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00" w:type="dxa"/>
        <w:tblInd w:w="1080" w:type="dxa"/>
        <w:tblLook w:val="0600" w:firstRow="0" w:lastRow="0" w:firstColumn="0" w:lastColumn="0" w:noHBand="1" w:noVBand="1"/>
      </w:tblPr>
      <w:tblGrid>
        <w:gridCol w:w="8100"/>
        <w:gridCol w:w="1700"/>
      </w:tblGrid>
      <w:tr w:rsidR="00E3286D" w:rsidRPr="00FA3EB3" w14:paraId="5AF3180A" w14:textId="77777777" w:rsidTr="00B26C4A">
        <w:trPr>
          <w:trHeight w:val="1728"/>
        </w:trPr>
        <w:tc>
          <w:tcPr>
            <w:tcW w:w="8100" w:type="dxa"/>
            <w:vAlign w:val="center"/>
          </w:tcPr>
          <w:p w14:paraId="3E61BA32" w14:textId="768BD3E3" w:rsidR="00E3286D" w:rsidRPr="00FA3EB3" w:rsidRDefault="009E4683" w:rsidP="009E4683">
            <w:pPr>
              <w:pStyle w:val="Title"/>
              <w:spacing w:after="120" w:line="240" w:lineRule="auto"/>
            </w:pPr>
            <w:r w:rsidRPr="009E4683">
              <w:rPr>
                <w:sz w:val="36"/>
                <w:szCs w:val="36"/>
              </w:rPr>
              <w:t>National Association of Orthopaedic Nurses (NAON) Biographical and Financial Relationships Form</w:t>
            </w:r>
          </w:p>
        </w:tc>
        <w:tc>
          <w:tcPr>
            <w:tcW w:w="1700" w:type="dxa"/>
            <w:vAlign w:val="center"/>
          </w:tcPr>
          <w:p w14:paraId="4630D89F" w14:textId="77777777" w:rsidR="00E3286D" w:rsidRPr="00FA3EB3" w:rsidRDefault="00E3286D" w:rsidP="00B26C4A">
            <w:pPr>
              <w:spacing w:after="0"/>
            </w:pPr>
            <w:r w:rsidRPr="00FA3EB3">
              <w:rPr>
                <w:noProof/>
              </w:rPr>
              <w:drawing>
                <wp:inline distT="0" distB="0" distL="0" distR="0" wp14:anchorId="7A96AF8E" wp14:editId="32DBCAB3">
                  <wp:extent cx="865707" cy="865707"/>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65707" cy="865707"/>
                          </a:xfrm>
                          <a:prstGeom prst="rect">
                            <a:avLst/>
                          </a:prstGeom>
                        </pic:spPr>
                      </pic:pic>
                    </a:graphicData>
                  </a:graphic>
                </wp:inline>
              </w:drawing>
            </w:r>
          </w:p>
        </w:tc>
      </w:tr>
    </w:tbl>
    <w:p w14:paraId="3AEE0E07" w14:textId="77777777" w:rsidR="00E3286D" w:rsidRPr="00FA3EB3" w:rsidRDefault="00E3286D" w:rsidP="00107D66">
      <w:pPr>
        <w:spacing w:after="0" w:line="240" w:lineRule="auto"/>
      </w:pPr>
    </w:p>
    <w:p w14:paraId="734692E8" w14:textId="3D0E3641" w:rsidR="00FD35A6" w:rsidRDefault="009E4683" w:rsidP="00FD35A6">
      <w:r w:rsidRPr="009E4683">
        <w:t xml:space="preserve">This form must be completed by </w:t>
      </w:r>
      <w:r w:rsidRPr="00564D16">
        <w:rPr>
          <w:u w:val="single"/>
        </w:rPr>
        <w:t>all</w:t>
      </w:r>
      <w:r w:rsidRPr="009E4683">
        <w:t xml:space="preserve"> Continuing Nursing Education (CNE) activity planners, presenters, editors, authors, and reviewers.</w:t>
      </w: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tblBorders>
        <w:tblCellMar>
          <w:top w:w="14" w:type="dxa"/>
        </w:tblCellMar>
        <w:tblLook w:val="0600" w:firstRow="0" w:lastRow="0" w:firstColumn="0" w:lastColumn="0" w:noHBand="1" w:noVBand="1"/>
      </w:tblPr>
      <w:tblGrid>
        <w:gridCol w:w="1975"/>
        <w:gridCol w:w="1469"/>
        <w:gridCol w:w="1469"/>
        <w:gridCol w:w="1469"/>
        <w:gridCol w:w="1263"/>
        <w:gridCol w:w="206"/>
        <w:gridCol w:w="964"/>
        <w:gridCol w:w="505"/>
        <w:gridCol w:w="1470"/>
      </w:tblGrid>
      <w:tr w:rsidR="00107D66" w:rsidRPr="00FA3EB3" w14:paraId="2CADB6FA" w14:textId="77777777" w:rsidTr="00F93179">
        <w:trPr>
          <w:trHeight w:val="741"/>
        </w:trPr>
        <w:tc>
          <w:tcPr>
            <w:tcW w:w="1975" w:type="dxa"/>
          </w:tcPr>
          <w:p w14:paraId="52A407CD" w14:textId="30EA7835" w:rsidR="003A5B87" w:rsidRPr="00FA3EB3" w:rsidRDefault="00B411BA" w:rsidP="00742E49">
            <w:pPr>
              <w:pStyle w:val="Labels"/>
            </w:pPr>
            <w:r w:rsidRPr="003A5B87">
              <w:rPr>
                <w:szCs w:val="18"/>
              </w:rPr>
              <w:t>Title of Educational Activity or Presentation</w:t>
            </w:r>
          </w:p>
        </w:tc>
        <w:sdt>
          <w:sdtPr>
            <w:rPr>
              <w:rStyle w:val="ArialType"/>
            </w:rPr>
            <w:id w:val="-1756883839"/>
            <w:placeholder>
              <w:docPart w:val="E4DC9D0FA7AB4E92B85B2241C39C066D"/>
            </w:placeholder>
            <w:showingPlcHdr/>
            <w:text/>
          </w:sdtPr>
          <w:sdtEndPr>
            <w:rPr>
              <w:rStyle w:val="DefaultParagraphFont"/>
              <w:rFonts w:asciiTheme="minorHAnsi" w:hAnsiTheme="minorHAnsi"/>
              <w:color w:val="auto"/>
            </w:rPr>
          </w:sdtEndPr>
          <w:sdtContent>
            <w:tc>
              <w:tcPr>
                <w:tcW w:w="5670" w:type="dxa"/>
                <w:gridSpan w:val="4"/>
                <w:shd w:val="clear" w:color="auto" w:fill="FFFFFF" w:themeFill="background1"/>
                <w:vAlign w:val="center"/>
              </w:tcPr>
              <w:p w14:paraId="79CC2686" w14:textId="782421FB" w:rsidR="003A5B87" w:rsidRPr="00FA3EB3" w:rsidRDefault="00107D66" w:rsidP="00F93179">
                <w:r w:rsidRPr="00E83DFD">
                  <w:rPr>
                    <w:rStyle w:val="PlaceholderText"/>
                    <w:color w:val="727DAB" w:themeColor="accent2" w:themeTint="99"/>
                  </w:rPr>
                  <w:t>Click or tap here to enter text.</w:t>
                </w:r>
              </w:p>
            </w:tc>
          </w:sdtContent>
        </w:sdt>
        <w:tc>
          <w:tcPr>
            <w:tcW w:w="1170" w:type="dxa"/>
            <w:gridSpan w:val="2"/>
          </w:tcPr>
          <w:p w14:paraId="27EEE7D4" w14:textId="75684BF8" w:rsidR="003A5B87" w:rsidRPr="00FA3EB3" w:rsidRDefault="00B411BA" w:rsidP="00742E49">
            <w:pPr>
              <w:pStyle w:val="Labels"/>
            </w:pPr>
            <w:r>
              <w:t>Education Activity Date</w:t>
            </w:r>
          </w:p>
        </w:tc>
        <w:sdt>
          <w:sdtPr>
            <w:rPr>
              <w:rStyle w:val="ArialType"/>
            </w:rPr>
            <w:id w:val="-1114978809"/>
            <w:lock w:val="contentLocked"/>
            <w:placeholder>
              <w:docPart w:val="C6B2086A0C4849718E4D4CC0B93DF5E7"/>
            </w:placeholder>
            <w:showingPlcHdr/>
            <w:text/>
          </w:sdtPr>
          <w:sdtEndPr>
            <w:rPr>
              <w:rStyle w:val="DefaultParagraphFont"/>
              <w:rFonts w:asciiTheme="minorHAnsi" w:hAnsiTheme="minorHAnsi"/>
              <w:color w:val="auto"/>
            </w:rPr>
          </w:sdtEndPr>
          <w:sdtContent>
            <w:tc>
              <w:tcPr>
                <w:tcW w:w="1975" w:type="dxa"/>
                <w:gridSpan w:val="2"/>
                <w:shd w:val="clear" w:color="auto" w:fill="FFFFFF" w:themeFill="background1"/>
                <w:vAlign w:val="center"/>
              </w:tcPr>
              <w:p w14:paraId="13408151" w14:textId="6ABCB22D" w:rsidR="003A5B87" w:rsidRPr="00FA3EB3" w:rsidRDefault="000A175D" w:rsidP="00F93179">
                <w:r>
                  <w:rPr>
                    <w:rStyle w:val="PlaceholderText"/>
                    <w:color w:val="727DAB" w:themeColor="accent2" w:themeTint="99"/>
                  </w:rPr>
                  <w:t>Enter date</w:t>
                </w:r>
              </w:p>
            </w:tc>
          </w:sdtContent>
        </w:sdt>
      </w:tr>
      <w:tr w:rsidR="00107D66" w:rsidRPr="00FA3EB3" w14:paraId="50ABDD06" w14:textId="77777777" w:rsidTr="00C321AC">
        <w:trPr>
          <w:trHeight w:val="354"/>
        </w:trPr>
        <w:tc>
          <w:tcPr>
            <w:tcW w:w="1975" w:type="dxa"/>
          </w:tcPr>
          <w:p w14:paraId="1F51514A" w14:textId="77FE6054" w:rsidR="00B411BA" w:rsidRPr="00FA3EB3" w:rsidRDefault="00B411BA" w:rsidP="00742E49">
            <w:pPr>
              <w:pStyle w:val="Labels"/>
            </w:pPr>
            <w:r>
              <w:t>Role in Educational Activity</w:t>
            </w:r>
          </w:p>
        </w:tc>
        <w:tc>
          <w:tcPr>
            <w:tcW w:w="1469" w:type="dxa"/>
            <w:shd w:val="clear" w:color="auto" w:fill="FFFFFF" w:themeFill="background1"/>
          </w:tcPr>
          <w:p w14:paraId="61D4EB8A" w14:textId="0597E618" w:rsidR="00B411BA" w:rsidRPr="00FA3EB3" w:rsidRDefault="000A175D" w:rsidP="00C321AC">
            <w:sdt>
              <w:sdtPr>
                <w:rPr>
                  <w:rFonts w:asciiTheme="majorHAnsi" w:hAnsiTheme="majorHAnsi"/>
                  <w:sz w:val="28"/>
                  <w:szCs w:val="28"/>
                </w:rPr>
                <w:id w:val="-1048296402"/>
                <w14:checkbox>
                  <w14:checked w14:val="0"/>
                  <w14:checkedState w14:val="0052" w14:font="Wingdings 2"/>
                  <w14:uncheckedState w14:val="2610" w14:font="MS Gothic"/>
                </w14:checkbox>
              </w:sdtPr>
              <w:sdtEndPr/>
              <w:sdtContent>
                <w:r w:rsidR="00C321AC">
                  <w:rPr>
                    <w:rFonts w:ascii="MS Gothic" w:eastAsia="MS Gothic" w:hAnsi="MS Gothic" w:hint="eastAsia"/>
                    <w:sz w:val="28"/>
                    <w:szCs w:val="28"/>
                  </w:rPr>
                  <w:t>☐</w:t>
                </w:r>
              </w:sdtContent>
            </w:sdt>
            <w:r w:rsidR="00B411BA">
              <w:rPr>
                <w:sz w:val="28"/>
                <w:szCs w:val="28"/>
              </w:rPr>
              <w:t xml:space="preserve"> </w:t>
            </w:r>
            <w:r w:rsidR="00B411BA" w:rsidRPr="00B411BA">
              <w:t>Planner</w:t>
            </w:r>
          </w:p>
        </w:tc>
        <w:tc>
          <w:tcPr>
            <w:tcW w:w="1469" w:type="dxa"/>
            <w:shd w:val="clear" w:color="auto" w:fill="FFFFFF" w:themeFill="background1"/>
          </w:tcPr>
          <w:p w14:paraId="405D09BD" w14:textId="00A10796" w:rsidR="00B411BA" w:rsidRPr="00FA3EB3" w:rsidRDefault="000A175D" w:rsidP="00C321AC">
            <w:sdt>
              <w:sdtPr>
                <w:rPr>
                  <w:rFonts w:asciiTheme="majorHAnsi" w:hAnsiTheme="majorHAnsi"/>
                  <w:sz w:val="28"/>
                  <w:szCs w:val="28"/>
                </w:rPr>
                <w:id w:val="-485397122"/>
                <w14:checkbox>
                  <w14:checked w14:val="0"/>
                  <w14:checkedState w14:val="0052" w14:font="Wingdings 2"/>
                  <w14:uncheckedState w14:val="2610" w14:font="MS Gothic"/>
                </w14:checkbox>
              </w:sdtPr>
              <w:sdtEndPr/>
              <w:sdtContent>
                <w:r w:rsidR="00C321AC">
                  <w:rPr>
                    <w:rFonts w:ascii="MS Gothic" w:eastAsia="MS Gothic" w:hAnsi="MS Gothic" w:hint="eastAsia"/>
                    <w:sz w:val="28"/>
                    <w:szCs w:val="28"/>
                  </w:rPr>
                  <w:t>☐</w:t>
                </w:r>
              </w:sdtContent>
            </w:sdt>
            <w:r w:rsidR="00B411BA">
              <w:rPr>
                <w:sz w:val="28"/>
                <w:szCs w:val="28"/>
              </w:rPr>
              <w:t xml:space="preserve"> </w:t>
            </w:r>
            <w:r w:rsidR="00B411BA">
              <w:t>Presenter</w:t>
            </w:r>
          </w:p>
        </w:tc>
        <w:tc>
          <w:tcPr>
            <w:tcW w:w="1469" w:type="dxa"/>
            <w:shd w:val="clear" w:color="auto" w:fill="FFFFFF" w:themeFill="background1"/>
          </w:tcPr>
          <w:p w14:paraId="4C4B741F" w14:textId="4A4C27BD" w:rsidR="00B411BA" w:rsidRPr="00FA3EB3" w:rsidRDefault="000A175D" w:rsidP="00C321AC">
            <w:sdt>
              <w:sdtPr>
                <w:rPr>
                  <w:rFonts w:asciiTheme="majorHAnsi" w:hAnsiTheme="majorHAnsi"/>
                  <w:sz w:val="28"/>
                  <w:szCs w:val="28"/>
                </w:rPr>
                <w:id w:val="-1226292277"/>
                <w14:checkbox>
                  <w14:checked w14:val="0"/>
                  <w14:checkedState w14:val="0052" w14:font="Wingdings 2"/>
                  <w14:uncheckedState w14:val="2610" w14:font="MS Gothic"/>
                </w14:checkbox>
              </w:sdtPr>
              <w:sdtEndPr/>
              <w:sdtContent>
                <w:r w:rsidR="00C321AC">
                  <w:rPr>
                    <w:rFonts w:ascii="MS Gothic" w:eastAsia="MS Gothic" w:hAnsi="MS Gothic" w:hint="eastAsia"/>
                    <w:sz w:val="28"/>
                    <w:szCs w:val="28"/>
                  </w:rPr>
                  <w:t>☐</w:t>
                </w:r>
              </w:sdtContent>
            </w:sdt>
            <w:r w:rsidR="00B411BA">
              <w:rPr>
                <w:sz w:val="28"/>
                <w:szCs w:val="28"/>
              </w:rPr>
              <w:t xml:space="preserve"> </w:t>
            </w:r>
            <w:r w:rsidR="00B411BA">
              <w:t>Author</w:t>
            </w:r>
          </w:p>
        </w:tc>
        <w:tc>
          <w:tcPr>
            <w:tcW w:w="1469" w:type="dxa"/>
            <w:gridSpan w:val="2"/>
            <w:shd w:val="clear" w:color="auto" w:fill="FFFFFF" w:themeFill="background1"/>
          </w:tcPr>
          <w:p w14:paraId="05B2A8A6" w14:textId="7237C168" w:rsidR="00B411BA" w:rsidRPr="00FA3EB3" w:rsidRDefault="000A175D" w:rsidP="00C321AC">
            <w:sdt>
              <w:sdtPr>
                <w:rPr>
                  <w:rFonts w:asciiTheme="majorHAnsi" w:hAnsiTheme="majorHAnsi"/>
                  <w:sz w:val="28"/>
                  <w:szCs w:val="28"/>
                </w:rPr>
                <w:id w:val="201526443"/>
                <w14:checkbox>
                  <w14:checked w14:val="0"/>
                  <w14:checkedState w14:val="0052" w14:font="Wingdings 2"/>
                  <w14:uncheckedState w14:val="2610" w14:font="MS Gothic"/>
                </w14:checkbox>
              </w:sdtPr>
              <w:sdtEndPr/>
              <w:sdtContent>
                <w:r w:rsidR="00C321AC">
                  <w:rPr>
                    <w:rFonts w:ascii="MS Gothic" w:eastAsia="MS Gothic" w:hAnsi="MS Gothic" w:hint="eastAsia"/>
                    <w:sz w:val="28"/>
                    <w:szCs w:val="28"/>
                  </w:rPr>
                  <w:t>☐</w:t>
                </w:r>
              </w:sdtContent>
            </w:sdt>
            <w:r w:rsidR="00B411BA">
              <w:rPr>
                <w:sz w:val="28"/>
                <w:szCs w:val="28"/>
              </w:rPr>
              <w:t xml:space="preserve"> </w:t>
            </w:r>
            <w:r w:rsidR="00B411BA">
              <w:t>Editor</w:t>
            </w:r>
          </w:p>
        </w:tc>
        <w:tc>
          <w:tcPr>
            <w:tcW w:w="1469" w:type="dxa"/>
            <w:gridSpan w:val="2"/>
            <w:shd w:val="clear" w:color="auto" w:fill="FFFFFF" w:themeFill="background1"/>
          </w:tcPr>
          <w:p w14:paraId="31FCA48C" w14:textId="0D89A0B7" w:rsidR="00B411BA" w:rsidRPr="00FA3EB3" w:rsidRDefault="000A175D" w:rsidP="00C321AC">
            <w:sdt>
              <w:sdtPr>
                <w:rPr>
                  <w:rFonts w:asciiTheme="majorHAnsi" w:hAnsiTheme="majorHAnsi"/>
                  <w:sz w:val="28"/>
                  <w:szCs w:val="28"/>
                </w:rPr>
                <w:id w:val="31238748"/>
                <w14:checkbox>
                  <w14:checked w14:val="0"/>
                  <w14:checkedState w14:val="0052" w14:font="Wingdings 2"/>
                  <w14:uncheckedState w14:val="2610" w14:font="MS Gothic"/>
                </w14:checkbox>
              </w:sdtPr>
              <w:sdtEndPr/>
              <w:sdtContent>
                <w:r w:rsidR="00C321AC">
                  <w:rPr>
                    <w:rFonts w:ascii="MS Gothic" w:eastAsia="MS Gothic" w:hAnsi="MS Gothic" w:hint="eastAsia"/>
                    <w:sz w:val="28"/>
                    <w:szCs w:val="28"/>
                  </w:rPr>
                  <w:t>☐</w:t>
                </w:r>
              </w:sdtContent>
            </w:sdt>
            <w:r w:rsidR="00B411BA">
              <w:rPr>
                <w:sz w:val="28"/>
                <w:szCs w:val="28"/>
              </w:rPr>
              <w:t xml:space="preserve"> </w:t>
            </w:r>
            <w:r w:rsidR="00B411BA">
              <w:t>Reviewer</w:t>
            </w:r>
          </w:p>
        </w:tc>
        <w:tc>
          <w:tcPr>
            <w:tcW w:w="1470" w:type="dxa"/>
            <w:shd w:val="clear" w:color="auto" w:fill="FFFFFF" w:themeFill="background1"/>
          </w:tcPr>
          <w:p w14:paraId="25A89D6B" w14:textId="7BDAA9E9" w:rsidR="00B411BA" w:rsidRPr="00FA3EB3" w:rsidRDefault="000A175D" w:rsidP="00C321AC">
            <w:sdt>
              <w:sdtPr>
                <w:rPr>
                  <w:rFonts w:asciiTheme="majorHAnsi" w:hAnsiTheme="majorHAnsi"/>
                  <w:sz w:val="28"/>
                  <w:szCs w:val="28"/>
                </w:rPr>
                <w:id w:val="-858272005"/>
                <w14:checkbox>
                  <w14:checked w14:val="0"/>
                  <w14:checkedState w14:val="0052" w14:font="Wingdings 2"/>
                  <w14:uncheckedState w14:val="2610" w14:font="MS Gothic"/>
                </w14:checkbox>
              </w:sdtPr>
              <w:sdtEndPr/>
              <w:sdtContent>
                <w:r w:rsidR="00C321AC">
                  <w:rPr>
                    <w:rFonts w:ascii="MS Gothic" w:eastAsia="MS Gothic" w:hAnsi="MS Gothic" w:hint="eastAsia"/>
                    <w:sz w:val="28"/>
                    <w:szCs w:val="28"/>
                  </w:rPr>
                  <w:t>☐</w:t>
                </w:r>
              </w:sdtContent>
            </w:sdt>
            <w:r w:rsidR="00B411BA">
              <w:rPr>
                <w:sz w:val="28"/>
                <w:szCs w:val="28"/>
              </w:rPr>
              <w:t xml:space="preserve"> </w:t>
            </w:r>
            <w:r w:rsidR="00B411BA">
              <w:t>Other</w:t>
            </w:r>
          </w:p>
        </w:tc>
      </w:tr>
      <w:tr w:rsidR="00107D66" w:rsidRPr="00FA3EB3" w14:paraId="4475FDE7" w14:textId="77777777" w:rsidTr="00F93179">
        <w:trPr>
          <w:trHeight w:val="552"/>
        </w:trPr>
        <w:tc>
          <w:tcPr>
            <w:tcW w:w="1975" w:type="dxa"/>
          </w:tcPr>
          <w:p w14:paraId="52798C8F" w14:textId="7F6415FF" w:rsidR="005D0F01" w:rsidRDefault="005D0F01" w:rsidP="00742E49">
            <w:pPr>
              <w:pStyle w:val="Labels"/>
            </w:pPr>
            <w:r>
              <w:t>If other, please describe:</w:t>
            </w:r>
          </w:p>
        </w:tc>
        <w:sdt>
          <w:sdtPr>
            <w:rPr>
              <w:rStyle w:val="ArialType"/>
              <w:rFonts w:hint="eastAsia"/>
            </w:rPr>
            <w:id w:val="-1387870099"/>
            <w:placeholder>
              <w:docPart w:val="718EFBC6A0D54A4BB80995A1029EB5AD"/>
            </w:placeholder>
            <w:showingPlcHdr/>
            <w:text/>
          </w:sdtPr>
          <w:sdtEndPr>
            <w:rPr>
              <w:rStyle w:val="DefaultParagraphFont"/>
              <w:rFonts w:ascii="MS Gothic" w:eastAsia="MS Gothic" w:hAnsi="MS Gothic"/>
              <w:color w:val="auto"/>
              <w:sz w:val="28"/>
              <w:szCs w:val="28"/>
            </w:rPr>
          </w:sdtEndPr>
          <w:sdtContent>
            <w:tc>
              <w:tcPr>
                <w:tcW w:w="8815" w:type="dxa"/>
                <w:gridSpan w:val="8"/>
                <w:shd w:val="clear" w:color="auto" w:fill="FFFFFF" w:themeFill="background1"/>
                <w:vAlign w:val="center"/>
              </w:tcPr>
              <w:p w14:paraId="721FAE7E" w14:textId="3103DA43" w:rsidR="005D0F01" w:rsidRDefault="00E83DFD" w:rsidP="00F93179">
                <w:pPr>
                  <w:rPr>
                    <w:rFonts w:ascii="MS Gothic" w:eastAsia="MS Gothic" w:hAnsi="MS Gothic"/>
                    <w:sz w:val="28"/>
                    <w:szCs w:val="28"/>
                  </w:rPr>
                </w:pPr>
                <w:r w:rsidRPr="00E83DFD">
                  <w:rPr>
                    <w:rStyle w:val="PlaceholderText"/>
                    <w:color w:val="727DAB" w:themeColor="accent2" w:themeTint="99"/>
                  </w:rPr>
                  <w:t>Click or tap here to enter text.</w:t>
                </w:r>
              </w:p>
            </w:tc>
          </w:sdtContent>
        </w:sdt>
      </w:tr>
    </w:tbl>
    <w:p w14:paraId="757EB1A2" w14:textId="08229C88" w:rsidR="00FD35A6" w:rsidRPr="00AF14DC" w:rsidRDefault="009E4683" w:rsidP="00FD35A6">
      <w:pPr>
        <w:pStyle w:val="Heading1"/>
        <w:rPr>
          <w:rFonts w:ascii="Franklin Gothic Demi" w:hAnsi="Franklin Gothic Demi"/>
          <w:b w:val="0"/>
          <w:bCs/>
        </w:rPr>
      </w:pPr>
      <w:r w:rsidRPr="00AF14DC">
        <w:rPr>
          <w:rFonts w:ascii="Franklin Gothic Demi" w:hAnsi="Franklin Gothic Demi"/>
          <w:b w:val="0"/>
          <w:bCs/>
        </w:rPr>
        <w:t>Section 1: Demographic Data</w:t>
      </w: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tblBorders>
        <w:tblLook w:val="0600" w:firstRow="0" w:lastRow="0" w:firstColumn="0" w:lastColumn="0" w:noHBand="1" w:noVBand="1"/>
      </w:tblPr>
      <w:tblGrid>
        <w:gridCol w:w="1795"/>
        <w:gridCol w:w="3780"/>
        <w:gridCol w:w="1440"/>
        <w:gridCol w:w="3775"/>
      </w:tblGrid>
      <w:tr w:rsidR="00B411BA" w:rsidRPr="00FA3EB3" w14:paraId="150C1567" w14:textId="77777777" w:rsidTr="00F93179">
        <w:trPr>
          <w:trHeight w:val="773"/>
        </w:trPr>
        <w:tc>
          <w:tcPr>
            <w:tcW w:w="1795" w:type="dxa"/>
          </w:tcPr>
          <w:p w14:paraId="18718EA9" w14:textId="076FF023" w:rsidR="00B411BA" w:rsidRPr="00FA3EB3" w:rsidRDefault="00B411BA" w:rsidP="00FD35A6">
            <w:pPr>
              <w:pStyle w:val="Labels"/>
            </w:pPr>
            <w:r>
              <w:t>Name with Credentials/Degrees</w:t>
            </w:r>
          </w:p>
        </w:tc>
        <w:sdt>
          <w:sdtPr>
            <w:rPr>
              <w:rStyle w:val="ArialType"/>
              <w:color w:val="727DAB" w:themeColor="accent2" w:themeTint="99"/>
            </w:rPr>
            <w:id w:val="1799496863"/>
            <w:placeholder>
              <w:docPart w:val="E5282BCDD0534115A30C424FEF946B99"/>
            </w:placeholder>
            <w:showingPlcHdr/>
            <w:text/>
          </w:sdtPr>
          <w:sdtEndPr>
            <w:rPr>
              <w:rStyle w:val="DefaultParagraphFont"/>
              <w:rFonts w:asciiTheme="minorHAnsi" w:hAnsiTheme="minorHAnsi"/>
            </w:rPr>
          </w:sdtEndPr>
          <w:sdtContent>
            <w:tc>
              <w:tcPr>
                <w:tcW w:w="3780" w:type="dxa"/>
                <w:shd w:val="clear" w:color="auto" w:fill="FFFFFF" w:themeFill="background1"/>
                <w:vAlign w:val="center"/>
              </w:tcPr>
              <w:p w14:paraId="577AB825" w14:textId="194D6FBA" w:rsidR="00B411BA" w:rsidRPr="00C712E5" w:rsidRDefault="00F93179" w:rsidP="00F93179">
                <w:pPr>
                  <w:rPr>
                    <w:color w:val="727DAB" w:themeColor="accent2" w:themeTint="99"/>
                  </w:rPr>
                </w:pPr>
                <w:r w:rsidRPr="00C712E5">
                  <w:rPr>
                    <w:rStyle w:val="PlaceholderText"/>
                    <w:color w:val="727DAB" w:themeColor="accent2" w:themeTint="99"/>
                  </w:rPr>
                  <w:t>Click or tap here to enter text.</w:t>
                </w:r>
              </w:p>
            </w:tc>
          </w:sdtContent>
        </w:sdt>
        <w:tc>
          <w:tcPr>
            <w:tcW w:w="1440" w:type="dxa"/>
          </w:tcPr>
          <w:p w14:paraId="466F8DC3" w14:textId="468B7607" w:rsidR="00B411BA" w:rsidRPr="00FA3EB3" w:rsidRDefault="00564D16" w:rsidP="00564D16">
            <w:pPr>
              <w:pStyle w:val="Labels"/>
            </w:pPr>
            <w:r>
              <w:t>Street address, city, state, zip code</w:t>
            </w:r>
          </w:p>
        </w:tc>
        <w:sdt>
          <w:sdtPr>
            <w:rPr>
              <w:rStyle w:val="ArialType"/>
              <w:color w:val="727DAB" w:themeColor="accent2" w:themeTint="99"/>
            </w:rPr>
            <w:id w:val="2093345981"/>
            <w:placeholder>
              <w:docPart w:val="92FEC77A7A2140E5BAD38A3FFDD8AE06"/>
            </w:placeholder>
            <w:showingPlcHdr/>
            <w:text w:multiLine="1"/>
          </w:sdtPr>
          <w:sdtEndPr>
            <w:rPr>
              <w:rStyle w:val="DefaultParagraphFont"/>
              <w:rFonts w:asciiTheme="minorHAnsi" w:hAnsiTheme="minorHAnsi"/>
            </w:rPr>
          </w:sdtEndPr>
          <w:sdtContent>
            <w:tc>
              <w:tcPr>
                <w:tcW w:w="3775" w:type="dxa"/>
                <w:shd w:val="clear" w:color="auto" w:fill="FFFFFF" w:themeFill="background1"/>
                <w:vAlign w:val="center"/>
              </w:tcPr>
              <w:p w14:paraId="409E5412" w14:textId="35DFA35D" w:rsidR="00B411BA" w:rsidRPr="00C712E5" w:rsidRDefault="00F93179" w:rsidP="00F93179">
                <w:pPr>
                  <w:rPr>
                    <w:color w:val="727DAB" w:themeColor="accent2" w:themeTint="99"/>
                  </w:rPr>
                </w:pPr>
                <w:r w:rsidRPr="00C712E5">
                  <w:rPr>
                    <w:rStyle w:val="PlaceholderText"/>
                    <w:color w:val="727DAB" w:themeColor="accent2" w:themeTint="99"/>
                  </w:rPr>
                  <w:t>Click or tap here to enter text.</w:t>
                </w:r>
              </w:p>
            </w:tc>
          </w:sdtContent>
        </w:sdt>
      </w:tr>
      <w:tr w:rsidR="00FD35A6" w:rsidRPr="00FA3EB3" w14:paraId="452A6108" w14:textId="77777777" w:rsidTr="00F93179">
        <w:tc>
          <w:tcPr>
            <w:tcW w:w="1795" w:type="dxa"/>
          </w:tcPr>
          <w:p w14:paraId="0C22BC12" w14:textId="54B222D0" w:rsidR="00FD35A6" w:rsidRPr="00FA3EB3" w:rsidRDefault="003A5B87" w:rsidP="00FD35A6">
            <w:pPr>
              <w:pStyle w:val="Labels"/>
            </w:pPr>
            <w:r>
              <w:t>Email Address</w:t>
            </w:r>
          </w:p>
        </w:tc>
        <w:sdt>
          <w:sdtPr>
            <w:rPr>
              <w:rStyle w:val="ArialType"/>
              <w:color w:val="727DAB" w:themeColor="accent2" w:themeTint="99"/>
            </w:rPr>
            <w:id w:val="629215544"/>
            <w:placeholder>
              <w:docPart w:val="4D0E9C65A88C449DA2DA344ABA1B3FDB"/>
            </w:placeholder>
            <w:showingPlcHdr/>
            <w:text/>
          </w:sdtPr>
          <w:sdtEndPr>
            <w:rPr>
              <w:rStyle w:val="DefaultParagraphFont"/>
              <w:rFonts w:asciiTheme="minorHAnsi" w:hAnsiTheme="minorHAnsi"/>
            </w:rPr>
          </w:sdtEndPr>
          <w:sdtContent>
            <w:tc>
              <w:tcPr>
                <w:tcW w:w="3780" w:type="dxa"/>
                <w:shd w:val="clear" w:color="auto" w:fill="FFFFFF" w:themeFill="background1"/>
                <w:vAlign w:val="center"/>
              </w:tcPr>
              <w:p w14:paraId="2B95B636" w14:textId="752A4205" w:rsidR="00FD35A6" w:rsidRPr="00C712E5" w:rsidRDefault="00F93179" w:rsidP="00F93179">
                <w:pPr>
                  <w:rPr>
                    <w:color w:val="727DAB" w:themeColor="accent2" w:themeTint="99"/>
                  </w:rPr>
                </w:pPr>
                <w:r w:rsidRPr="00C712E5">
                  <w:rPr>
                    <w:rStyle w:val="PlaceholderText"/>
                    <w:color w:val="727DAB" w:themeColor="accent2" w:themeTint="99"/>
                  </w:rPr>
                  <w:t>Click or tap here to enter text.</w:t>
                </w:r>
              </w:p>
            </w:tc>
          </w:sdtContent>
        </w:sdt>
        <w:tc>
          <w:tcPr>
            <w:tcW w:w="1440" w:type="dxa"/>
          </w:tcPr>
          <w:p w14:paraId="297C0DE2" w14:textId="48268A8D" w:rsidR="00FD35A6" w:rsidRPr="00FA3EB3" w:rsidRDefault="003A5B87" w:rsidP="00FD35A6">
            <w:pPr>
              <w:pStyle w:val="Labels"/>
            </w:pPr>
            <w:r>
              <w:t>Phone Number</w:t>
            </w:r>
          </w:p>
        </w:tc>
        <w:sdt>
          <w:sdtPr>
            <w:rPr>
              <w:rStyle w:val="ArialType"/>
              <w:color w:val="727DAB" w:themeColor="accent2" w:themeTint="99"/>
            </w:rPr>
            <w:id w:val="-1148285632"/>
            <w:placeholder>
              <w:docPart w:val="4DAFBCEA351347019EC02E5D82EBFACB"/>
            </w:placeholder>
            <w:showingPlcHdr/>
            <w:text/>
          </w:sdtPr>
          <w:sdtEndPr>
            <w:rPr>
              <w:rStyle w:val="DefaultParagraphFont"/>
              <w:rFonts w:asciiTheme="minorHAnsi" w:hAnsiTheme="minorHAnsi"/>
            </w:rPr>
          </w:sdtEndPr>
          <w:sdtContent>
            <w:tc>
              <w:tcPr>
                <w:tcW w:w="3775" w:type="dxa"/>
                <w:shd w:val="clear" w:color="auto" w:fill="FFFFFF" w:themeFill="background1"/>
                <w:vAlign w:val="center"/>
              </w:tcPr>
              <w:p w14:paraId="172D6FE5" w14:textId="1E9C8E1A" w:rsidR="00FD35A6" w:rsidRPr="00C712E5" w:rsidRDefault="00F93179" w:rsidP="00F93179">
                <w:pPr>
                  <w:rPr>
                    <w:color w:val="727DAB" w:themeColor="accent2" w:themeTint="99"/>
                  </w:rPr>
                </w:pPr>
                <w:r w:rsidRPr="00C712E5">
                  <w:rPr>
                    <w:rStyle w:val="PlaceholderText"/>
                    <w:color w:val="727DAB" w:themeColor="accent2" w:themeTint="99"/>
                  </w:rPr>
                  <w:t>Click or tap here to enter text.</w:t>
                </w:r>
              </w:p>
            </w:tc>
          </w:sdtContent>
        </w:sdt>
      </w:tr>
      <w:tr w:rsidR="00FD35A6" w:rsidRPr="00FA3EB3" w14:paraId="591C3D7D" w14:textId="77777777" w:rsidTr="00F93179">
        <w:tc>
          <w:tcPr>
            <w:tcW w:w="1795" w:type="dxa"/>
          </w:tcPr>
          <w:p w14:paraId="05D95CA2" w14:textId="1CD6E735" w:rsidR="00FD35A6" w:rsidRPr="00FA3EB3" w:rsidRDefault="003A5B87" w:rsidP="00FD35A6">
            <w:pPr>
              <w:pStyle w:val="Labels"/>
            </w:pPr>
            <w:r>
              <w:t>Current Employer</w:t>
            </w:r>
          </w:p>
        </w:tc>
        <w:sdt>
          <w:sdtPr>
            <w:rPr>
              <w:rStyle w:val="ArialType"/>
              <w:color w:val="727DAB" w:themeColor="accent2" w:themeTint="99"/>
            </w:rPr>
            <w:id w:val="-1448694262"/>
            <w:placeholder>
              <w:docPart w:val="D5761C7B655D4ACFA2644F012C5CE1A5"/>
            </w:placeholder>
            <w:showingPlcHdr/>
            <w:text/>
          </w:sdtPr>
          <w:sdtEndPr>
            <w:rPr>
              <w:rStyle w:val="DefaultParagraphFont"/>
              <w:rFonts w:asciiTheme="minorHAnsi" w:hAnsiTheme="minorHAnsi"/>
            </w:rPr>
          </w:sdtEndPr>
          <w:sdtContent>
            <w:tc>
              <w:tcPr>
                <w:tcW w:w="3780" w:type="dxa"/>
                <w:shd w:val="clear" w:color="auto" w:fill="FFFFFF" w:themeFill="background1"/>
                <w:vAlign w:val="center"/>
              </w:tcPr>
              <w:p w14:paraId="7EC35577" w14:textId="156DA46F" w:rsidR="00FD35A6" w:rsidRPr="00C712E5" w:rsidRDefault="00F93179" w:rsidP="00F93179">
                <w:pPr>
                  <w:rPr>
                    <w:color w:val="727DAB" w:themeColor="accent2" w:themeTint="99"/>
                  </w:rPr>
                </w:pPr>
                <w:r w:rsidRPr="00C712E5">
                  <w:rPr>
                    <w:rStyle w:val="PlaceholderText"/>
                    <w:color w:val="727DAB" w:themeColor="accent2" w:themeTint="99"/>
                  </w:rPr>
                  <w:t>Click or tap here to enter text.</w:t>
                </w:r>
              </w:p>
            </w:tc>
          </w:sdtContent>
        </w:sdt>
        <w:tc>
          <w:tcPr>
            <w:tcW w:w="1440" w:type="dxa"/>
          </w:tcPr>
          <w:p w14:paraId="26B2B34A" w14:textId="2B33445B" w:rsidR="00FD35A6" w:rsidRPr="00FA3EB3" w:rsidRDefault="003A5B87" w:rsidP="00FD35A6">
            <w:pPr>
              <w:pStyle w:val="Labels"/>
            </w:pPr>
            <w:r>
              <w:t>Position/Title</w:t>
            </w:r>
          </w:p>
        </w:tc>
        <w:sdt>
          <w:sdtPr>
            <w:rPr>
              <w:rStyle w:val="ArialType"/>
              <w:color w:val="727DAB" w:themeColor="accent2" w:themeTint="99"/>
            </w:rPr>
            <w:id w:val="704071181"/>
            <w:placeholder>
              <w:docPart w:val="6A1B804A98DC44D1B87544DC3EFCDEAE"/>
            </w:placeholder>
            <w:showingPlcHdr/>
            <w:text/>
          </w:sdtPr>
          <w:sdtEndPr>
            <w:rPr>
              <w:rStyle w:val="DefaultParagraphFont"/>
              <w:rFonts w:asciiTheme="minorHAnsi" w:hAnsiTheme="minorHAnsi"/>
            </w:rPr>
          </w:sdtEndPr>
          <w:sdtContent>
            <w:tc>
              <w:tcPr>
                <w:tcW w:w="3775" w:type="dxa"/>
                <w:shd w:val="clear" w:color="auto" w:fill="FFFFFF" w:themeFill="background1"/>
                <w:vAlign w:val="center"/>
              </w:tcPr>
              <w:p w14:paraId="3094D781" w14:textId="5B6685A8" w:rsidR="00FD35A6" w:rsidRPr="00C712E5" w:rsidRDefault="00F93179" w:rsidP="00F93179">
                <w:pPr>
                  <w:rPr>
                    <w:color w:val="727DAB" w:themeColor="accent2" w:themeTint="99"/>
                  </w:rPr>
                </w:pPr>
                <w:r w:rsidRPr="00C712E5">
                  <w:rPr>
                    <w:rStyle w:val="PlaceholderText"/>
                    <w:color w:val="727DAB" w:themeColor="accent2" w:themeTint="99"/>
                  </w:rPr>
                  <w:t>Click or tap here to enter text.</w:t>
                </w:r>
              </w:p>
            </w:tc>
          </w:sdtContent>
        </w:sdt>
      </w:tr>
      <w:tr w:rsidR="00FD35A6" w:rsidRPr="00FA3EB3" w14:paraId="55EAA6C4" w14:textId="77777777" w:rsidTr="00F93179">
        <w:tc>
          <w:tcPr>
            <w:tcW w:w="1795" w:type="dxa"/>
          </w:tcPr>
          <w:p w14:paraId="2B6FC525" w14:textId="2D1A6495" w:rsidR="00FD35A6" w:rsidRPr="00FA3EB3" w:rsidRDefault="003A5B87" w:rsidP="00FD35A6">
            <w:pPr>
              <w:pStyle w:val="Labels"/>
            </w:pPr>
            <w:r>
              <w:t>Employer City</w:t>
            </w:r>
          </w:p>
        </w:tc>
        <w:sdt>
          <w:sdtPr>
            <w:rPr>
              <w:rStyle w:val="ArialType"/>
              <w:color w:val="727DAB" w:themeColor="accent2" w:themeTint="99"/>
            </w:rPr>
            <w:id w:val="-1446297992"/>
            <w:placeholder>
              <w:docPart w:val="13F9C6CEFAE949B181A5B0C6E9884127"/>
            </w:placeholder>
            <w:showingPlcHdr/>
            <w:text/>
          </w:sdtPr>
          <w:sdtEndPr>
            <w:rPr>
              <w:rStyle w:val="DefaultParagraphFont"/>
              <w:rFonts w:asciiTheme="minorHAnsi" w:hAnsiTheme="minorHAnsi"/>
            </w:rPr>
          </w:sdtEndPr>
          <w:sdtContent>
            <w:tc>
              <w:tcPr>
                <w:tcW w:w="3780" w:type="dxa"/>
                <w:shd w:val="clear" w:color="auto" w:fill="FFFFFF" w:themeFill="background1"/>
                <w:vAlign w:val="center"/>
              </w:tcPr>
              <w:p w14:paraId="79EAE305" w14:textId="6FB47EF0" w:rsidR="00FD35A6" w:rsidRPr="00C712E5" w:rsidRDefault="00F93179" w:rsidP="00F93179">
                <w:pPr>
                  <w:rPr>
                    <w:color w:val="727DAB" w:themeColor="accent2" w:themeTint="99"/>
                  </w:rPr>
                </w:pPr>
                <w:r w:rsidRPr="00C712E5">
                  <w:rPr>
                    <w:rStyle w:val="PlaceholderText"/>
                    <w:color w:val="727DAB" w:themeColor="accent2" w:themeTint="99"/>
                  </w:rPr>
                  <w:t>Click or tap here to enter text.</w:t>
                </w:r>
              </w:p>
            </w:tc>
          </w:sdtContent>
        </w:sdt>
        <w:tc>
          <w:tcPr>
            <w:tcW w:w="1440" w:type="dxa"/>
          </w:tcPr>
          <w:p w14:paraId="43143B11" w14:textId="76420735" w:rsidR="00FD35A6" w:rsidRPr="00FA3EB3" w:rsidRDefault="003A5B87" w:rsidP="00FD35A6">
            <w:pPr>
              <w:pStyle w:val="Labels"/>
            </w:pPr>
            <w:r>
              <w:t>Employer State</w:t>
            </w:r>
          </w:p>
        </w:tc>
        <w:sdt>
          <w:sdtPr>
            <w:rPr>
              <w:rStyle w:val="ArialType"/>
              <w:color w:val="727DAB" w:themeColor="accent2" w:themeTint="99"/>
            </w:rPr>
            <w:id w:val="-1374767480"/>
            <w:placeholder>
              <w:docPart w:val="6C0197755AD74E9EA940FC9792480288"/>
            </w:placeholder>
            <w:showingPlcHdr/>
            <w:text/>
          </w:sdtPr>
          <w:sdtEndPr>
            <w:rPr>
              <w:rStyle w:val="DefaultParagraphFont"/>
              <w:rFonts w:asciiTheme="minorHAnsi" w:hAnsiTheme="minorHAnsi"/>
            </w:rPr>
          </w:sdtEndPr>
          <w:sdtContent>
            <w:tc>
              <w:tcPr>
                <w:tcW w:w="3775" w:type="dxa"/>
                <w:shd w:val="clear" w:color="auto" w:fill="FFFFFF" w:themeFill="background1"/>
                <w:vAlign w:val="center"/>
              </w:tcPr>
              <w:p w14:paraId="7A2AC594" w14:textId="70FEF9CE" w:rsidR="00FD35A6" w:rsidRPr="00C712E5" w:rsidRDefault="00F93179" w:rsidP="00F93179">
                <w:pPr>
                  <w:rPr>
                    <w:color w:val="727DAB" w:themeColor="accent2" w:themeTint="99"/>
                  </w:rPr>
                </w:pPr>
                <w:r w:rsidRPr="00C712E5">
                  <w:rPr>
                    <w:rStyle w:val="PlaceholderText"/>
                    <w:color w:val="727DAB" w:themeColor="accent2" w:themeTint="99"/>
                  </w:rPr>
                  <w:t>Click or tap here to enter text.</w:t>
                </w:r>
              </w:p>
            </w:tc>
          </w:sdtContent>
        </w:sdt>
      </w:tr>
    </w:tbl>
    <w:p w14:paraId="20CBE429" w14:textId="1E0A0E01" w:rsidR="00B411BA" w:rsidRPr="00AF14DC" w:rsidRDefault="00B411BA" w:rsidP="00B411BA">
      <w:pPr>
        <w:pStyle w:val="Heading1"/>
        <w:rPr>
          <w:rFonts w:ascii="Franklin Gothic Demi" w:hAnsi="Franklin Gothic Demi"/>
          <w:b w:val="0"/>
          <w:bCs/>
        </w:rPr>
      </w:pPr>
      <w:r w:rsidRPr="00AF14DC">
        <w:rPr>
          <w:rFonts w:ascii="Franklin Gothic Demi" w:hAnsi="Franklin Gothic Demi"/>
          <w:b w:val="0"/>
          <w:bCs/>
        </w:rPr>
        <w:t>Section 2: Expertise – Planners/Presenters/Editors/Authors/Reviewers</w:t>
      </w:r>
    </w:p>
    <w:p w14:paraId="1BE5A083" w14:textId="2A7A20A3" w:rsidR="005668A2" w:rsidRPr="005668A2" w:rsidRDefault="005668A2" w:rsidP="005668A2">
      <w:r>
        <w:t>Select area of expertise specific to the educational activity listed above:</w:t>
      </w:r>
    </w:p>
    <w:tbl>
      <w:tblPr>
        <w:tblW w:w="1084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tblBorders>
        <w:tblLook w:val="0600" w:firstRow="0" w:lastRow="0" w:firstColumn="0" w:lastColumn="0" w:noHBand="1" w:noVBand="1"/>
      </w:tblPr>
      <w:tblGrid>
        <w:gridCol w:w="2425"/>
        <w:gridCol w:w="4140"/>
        <w:gridCol w:w="4284"/>
      </w:tblGrid>
      <w:tr w:rsidR="0080139A" w:rsidRPr="00FA3EB3" w14:paraId="789AE56F" w14:textId="77777777" w:rsidTr="00564D16">
        <w:trPr>
          <w:trHeight w:val="782"/>
        </w:trPr>
        <w:tc>
          <w:tcPr>
            <w:tcW w:w="6565" w:type="dxa"/>
            <w:gridSpan w:val="2"/>
            <w:tcBorders>
              <w:bottom w:val="nil"/>
            </w:tcBorders>
            <w:shd w:val="clear" w:color="auto" w:fill="FFFFFF" w:themeFill="background1"/>
            <w:vAlign w:val="bottom"/>
          </w:tcPr>
          <w:p w14:paraId="7FE3C357" w14:textId="7A93D46F" w:rsidR="0080139A" w:rsidRPr="001276F7" w:rsidRDefault="000A175D" w:rsidP="00564D16">
            <w:pPr>
              <w:spacing w:after="0" w:line="240" w:lineRule="auto"/>
              <w:rPr>
                <w:rFonts w:asciiTheme="majorHAnsi" w:hAnsiTheme="majorHAnsi"/>
              </w:rPr>
            </w:pPr>
            <w:sdt>
              <w:sdtPr>
                <w:rPr>
                  <w:rFonts w:asciiTheme="majorHAnsi" w:hAnsiTheme="majorHAnsi"/>
                  <w:sz w:val="28"/>
                  <w:szCs w:val="28"/>
                </w:rPr>
                <w:id w:val="-647747431"/>
                <w14:checkbox>
                  <w14:checked w14:val="0"/>
                  <w14:checkedState w14:val="0051" w14:font="Wingdings 2"/>
                  <w14:uncheckedState w14:val="2610" w14:font="MS Gothic"/>
                </w14:checkbox>
              </w:sdtPr>
              <w:sdtEndPr/>
              <w:sdtContent>
                <w:r w:rsidR="00C321AC">
                  <w:rPr>
                    <w:rFonts w:ascii="MS Gothic" w:eastAsia="MS Gothic" w:hAnsi="MS Gothic" w:hint="eastAsia"/>
                    <w:sz w:val="28"/>
                    <w:szCs w:val="28"/>
                  </w:rPr>
                  <w:t>☐</w:t>
                </w:r>
              </w:sdtContent>
            </w:sdt>
            <w:r w:rsidR="0080139A" w:rsidRPr="001276F7">
              <w:rPr>
                <w:rFonts w:asciiTheme="majorHAnsi" w:hAnsiTheme="majorHAnsi"/>
                <w:sz w:val="28"/>
                <w:szCs w:val="28"/>
              </w:rPr>
              <w:t xml:space="preserve"> </w:t>
            </w:r>
            <w:r w:rsidR="0080139A" w:rsidRPr="001276F7">
              <w:rPr>
                <w:rFonts w:asciiTheme="majorHAnsi" w:hAnsiTheme="majorHAnsi"/>
              </w:rPr>
              <w:t>Knowledge about the nursing continuing education (CE) Process</w:t>
            </w:r>
          </w:p>
          <w:p w14:paraId="097B0196" w14:textId="4B757352" w:rsidR="0080139A" w:rsidRPr="001276F7" w:rsidRDefault="000A175D" w:rsidP="00564D16">
            <w:pPr>
              <w:spacing w:after="0" w:line="240" w:lineRule="auto"/>
              <w:rPr>
                <w:rFonts w:asciiTheme="majorHAnsi" w:hAnsiTheme="majorHAnsi"/>
              </w:rPr>
            </w:pPr>
            <w:sdt>
              <w:sdtPr>
                <w:rPr>
                  <w:rFonts w:asciiTheme="majorHAnsi" w:hAnsiTheme="majorHAnsi"/>
                  <w:sz w:val="28"/>
                  <w:szCs w:val="28"/>
                </w:rPr>
                <w:id w:val="-1080836164"/>
                <w14:checkbox>
                  <w14:checked w14:val="0"/>
                  <w14:checkedState w14:val="0051" w14:font="Wingdings 2"/>
                  <w14:uncheckedState w14:val="2610" w14:font="MS Gothic"/>
                </w14:checkbox>
              </w:sdtPr>
              <w:sdtEndPr/>
              <w:sdtContent>
                <w:r w:rsidR="00C321AC">
                  <w:rPr>
                    <w:rFonts w:ascii="MS Gothic" w:eastAsia="MS Gothic" w:hAnsi="MS Gothic" w:hint="eastAsia"/>
                    <w:sz w:val="28"/>
                    <w:szCs w:val="28"/>
                  </w:rPr>
                  <w:t>☐</w:t>
                </w:r>
              </w:sdtContent>
            </w:sdt>
            <w:r w:rsidR="0080139A" w:rsidRPr="001276F7">
              <w:rPr>
                <w:rFonts w:asciiTheme="majorHAnsi" w:hAnsiTheme="majorHAnsi"/>
                <w:sz w:val="28"/>
                <w:szCs w:val="28"/>
              </w:rPr>
              <w:t xml:space="preserve"> </w:t>
            </w:r>
            <w:r w:rsidR="0080139A" w:rsidRPr="001276F7">
              <w:rPr>
                <w:rFonts w:asciiTheme="majorHAnsi" w:hAnsiTheme="majorHAnsi"/>
              </w:rPr>
              <w:t>Previous planner of CE activity</w:t>
            </w:r>
          </w:p>
        </w:tc>
        <w:tc>
          <w:tcPr>
            <w:tcW w:w="4284" w:type="dxa"/>
            <w:tcBorders>
              <w:bottom w:val="nil"/>
            </w:tcBorders>
            <w:shd w:val="clear" w:color="auto" w:fill="FFFFFF" w:themeFill="background1"/>
            <w:vAlign w:val="bottom"/>
          </w:tcPr>
          <w:p w14:paraId="3480535C" w14:textId="3BFA0FBF" w:rsidR="0080139A" w:rsidRPr="001276F7" w:rsidRDefault="000A175D" w:rsidP="00564D16">
            <w:pPr>
              <w:spacing w:after="0" w:line="240" w:lineRule="auto"/>
              <w:rPr>
                <w:rFonts w:asciiTheme="majorHAnsi" w:hAnsiTheme="majorHAnsi"/>
              </w:rPr>
            </w:pPr>
            <w:sdt>
              <w:sdtPr>
                <w:rPr>
                  <w:rFonts w:asciiTheme="majorHAnsi" w:hAnsiTheme="majorHAnsi"/>
                  <w:sz w:val="28"/>
                  <w:szCs w:val="28"/>
                </w:rPr>
                <w:id w:val="1773203601"/>
                <w14:checkbox>
                  <w14:checked w14:val="0"/>
                  <w14:checkedState w14:val="0051" w14:font="Wingdings 2"/>
                  <w14:uncheckedState w14:val="2610" w14:font="MS Gothic"/>
                </w14:checkbox>
              </w:sdtPr>
              <w:sdtEndPr/>
              <w:sdtContent>
                <w:r w:rsidR="00C321AC">
                  <w:rPr>
                    <w:rFonts w:ascii="MS Gothic" w:eastAsia="MS Gothic" w:hAnsi="MS Gothic" w:hint="eastAsia"/>
                    <w:sz w:val="28"/>
                    <w:szCs w:val="28"/>
                  </w:rPr>
                  <w:t>☐</w:t>
                </w:r>
              </w:sdtContent>
            </w:sdt>
            <w:r w:rsidR="0080139A" w:rsidRPr="001276F7">
              <w:rPr>
                <w:rFonts w:asciiTheme="majorHAnsi" w:hAnsiTheme="majorHAnsi"/>
                <w:sz w:val="28"/>
                <w:szCs w:val="28"/>
              </w:rPr>
              <w:t xml:space="preserve"> </w:t>
            </w:r>
            <w:r w:rsidR="0080139A" w:rsidRPr="001276F7">
              <w:rPr>
                <w:rFonts w:asciiTheme="majorHAnsi" w:hAnsiTheme="majorHAnsi"/>
              </w:rPr>
              <w:t>Previous presenter of CE activity</w:t>
            </w:r>
          </w:p>
          <w:p w14:paraId="0BD80094" w14:textId="07BBCA72" w:rsidR="0080139A" w:rsidRPr="001276F7" w:rsidRDefault="000A175D" w:rsidP="00564D16">
            <w:pPr>
              <w:spacing w:after="0" w:line="240" w:lineRule="auto"/>
              <w:rPr>
                <w:rFonts w:asciiTheme="majorHAnsi" w:hAnsiTheme="majorHAnsi"/>
              </w:rPr>
            </w:pPr>
            <w:sdt>
              <w:sdtPr>
                <w:rPr>
                  <w:rFonts w:asciiTheme="majorHAnsi" w:hAnsiTheme="majorHAnsi"/>
                  <w:sz w:val="28"/>
                  <w:szCs w:val="28"/>
                </w:rPr>
                <w:id w:val="1947570788"/>
                <w14:checkbox>
                  <w14:checked w14:val="0"/>
                  <w14:checkedState w14:val="0051" w14:font="Wingdings 2"/>
                  <w14:uncheckedState w14:val="2610" w14:font="MS Gothic"/>
                </w14:checkbox>
              </w:sdtPr>
              <w:sdtEndPr/>
              <w:sdtContent>
                <w:r w:rsidR="00C321AC">
                  <w:rPr>
                    <w:rFonts w:ascii="MS Gothic" w:eastAsia="MS Gothic" w:hAnsi="MS Gothic" w:hint="eastAsia"/>
                    <w:sz w:val="28"/>
                    <w:szCs w:val="28"/>
                  </w:rPr>
                  <w:t>☐</w:t>
                </w:r>
              </w:sdtContent>
            </w:sdt>
            <w:r w:rsidR="0080139A" w:rsidRPr="001276F7">
              <w:rPr>
                <w:rFonts w:asciiTheme="majorHAnsi" w:hAnsiTheme="majorHAnsi"/>
                <w:sz w:val="28"/>
                <w:szCs w:val="28"/>
              </w:rPr>
              <w:t xml:space="preserve"> </w:t>
            </w:r>
            <w:r w:rsidR="0080139A" w:rsidRPr="001276F7">
              <w:rPr>
                <w:rFonts w:asciiTheme="majorHAnsi" w:hAnsiTheme="majorHAnsi"/>
              </w:rPr>
              <w:t>Content expert (presenter)</w:t>
            </w:r>
          </w:p>
        </w:tc>
      </w:tr>
      <w:tr w:rsidR="005668A2" w:rsidRPr="00FA3EB3" w14:paraId="32979DD3" w14:textId="77777777" w:rsidTr="00C321AC">
        <w:trPr>
          <w:trHeight w:val="332"/>
        </w:trPr>
        <w:tc>
          <w:tcPr>
            <w:tcW w:w="2425" w:type="dxa"/>
            <w:tcBorders>
              <w:top w:val="nil"/>
              <w:bottom w:val="single" w:sz="4" w:space="0" w:color="D9D9D9" w:themeColor="background1" w:themeShade="D9"/>
              <w:right w:val="single" w:sz="4" w:space="0" w:color="D9D9D9" w:themeColor="background1" w:themeShade="D9"/>
            </w:tcBorders>
            <w:shd w:val="clear" w:color="auto" w:fill="FFFFFF" w:themeFill="background1"/>
          </w:tcPr>
          <w:p w14:paraId="42B0C07B" w14:textId="663BF52C" w:rsidR="005668A2" w:rsidRPr="001276F7" w:rsidRDefault="000A175D" w:rsidP="00564D16">
            <w:pPr>
              <w:spacing w:after="0" w:line="240" w:lineRule="auto"/>
              <w:rPr>
                <w:rFonts w:asciiTheme="majorHAnsi" w:eastAsia="MS Gothic" w:hAnsiTheme="majorHAnsi" w:cs="Segoe UI Symbol"/>
                <w:sz w:val="28"/>
                <w:szCs w:val="28"/>
              </w:rPr>
            </w:pPr>
            <w:sdt>
              <w:sdtPr>
                <w:rPr>
                  <w:rFonts w:asciiTheme="majorHAnsi" w:hAnsiTheme="majorHAnsi"/>
                  <w:sz w:val="28"/>
                  <w:szCs w:val="28"/>
                </w:rPr>
                <w:id w:val="-2063315429"/>
                <w14:checkbox>
                  <w14:checked w14:val="0"/>
                  <w14:checkedState w14:val="0051" w14:font="Wingdings 2"/>
                  <w14:uncheckedState w14:val="2610" w14:font="MS Gothic"/>
                </w14:checkbox>
              </w:sdtPr>
              <w:sdtEndPr/>
              <w:sdtContent>
                <w:r w:rsidR="00C321AC">
                  <w:rPr>
                    <w:rFonts w:ascii="MS Gothic" w:eastAsia="MS Gothic" w:hAnsi="MS Gothic" w:hint="eastAsia"/>
                    <w:sz w:val="28"/>
                    <w:szCs w:val="28"/>
                  </w:rPr>
                  <w:t>☐</w:t>
                </w:r>
              </w:sdtContent>
            </w:sdt>
            <w:r w:rsidR="005668A2" w:rsidRPr="001276F7">
              <w:rPr>
                <w:rFonts w:asciiTheme="majorHAnsi" w:hAnsiTheme="majorHAnsi"/>
                <w:sz w:val="28"/>
                <w:szCs w:val="28"/>
              </w:rPr>
              <w:t xml:space="preserve"> </w:t>
            </w:r>
            <w:r w:rsidR="005668A2" w:rsidRPr="001276F7">
              <w:rPr>
                <w:rFonts w:asciiTheme="majorHAnsi" w:hAnsiTheme="majorHAnsi"/>
              </w:rPr>
              <w:t>Other</w:t>
            </w:r>
            <w:r w:rsidR="00564D16">
              <w:rPr>
                <w:rFonts w:asciiTheme="majorHAnsi" w:hAnsiTheme="majorHAnsi"/>
              </w:rPr>
              <w:t xml:space="preserve"> – </w:t>
            </w:r>
            <w:r w:rsidR="00564D16" w:rsidRPr="00564D16">
              <w:rPr>
                <w:rFonts w:asciiTheme="majorHAnsi" w:hAnsiTheme="majorHAnsi"/>
                <w:i/>
                <w:iCs/>
              </w:rPr>
              <w:t>Describe:</w:t>
            </w:r>
          </w:p>
        </w:tc>
        <w:sdt>
          <w:sdtPr>
            <w:rPr>
              <w:rStyle w:val="ArialType"/>
              <w:color w:val="727DAB" w:themeColor="accent2" w:themeTint="99"/>
            </w:rPr>
            <w:id w:val="1042028118"/>
            <w:placeholder>
              <w:docPart w:val="3313798CC626415F949558D90C9A01DE"/>
            </w:placeholder>
            <w:showingPlcHdr/>
            <w:text/>
          </w:sdtPr>
          <w:sdtEndPr>
            <w:rPr>
              <w:rStyle w:val="DefaultParagraphFont"/>
              <w:rFonts w:asciiTheme="majorHAnsi" w:eastAsia="MS Gothic" w:hAnsiTheme="majorHAnsi" w:cs="Segoe UI Symbol"/>
              <w:sz w:val="28"/>
              <w:szCs w:val="28"/>
            </w:rPr>
          </w:sdtEndPr>
          <w:sdtContent>
            <w:tc>
              <w:tcPr>
                <w:tcW w:w="8424" w:type="dxa"/>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4A301B64" w14:textId="18B85F34" w:rsidR="005668A2" w:rsidRPr="001276F7" w:rsidRDefault="00F93179" w:rsidP="00F93179">
                <w:pPr>
                  <w:spacing w:after="0" w:line="240" w:lineRule="auto"/>
                  <w:rPr>
                    <w:rFonts w:asciiTheme="majorHAnsi" w:eastAsia="MS Gothic" w:hAnsiTheme="majorHAnsi" w:cs="Segoe UI Symbol"/>
                    <w:sz w:val="28"/>
                    <w:szCs w:val="28"/>
                  </w:rPr>
                </w:pPr>
                <w:r w:rsidRPr="00C712E5">
                  <w:rPr>
                    <w:rStyle w:val="PlaceholderText"/>
                    <w:color w:val="727DAB" w:themeColor="accent2" w:themeTint="99"/>
                  </w:rPr>
                  <w:t>Click or tap here to enter text.</w:t>
                </w:r>
              </w:p>
            </w:tc>
          </w:sdtContent>
        </w:sdt>
      </w:tr>
      <w:tr w:rsidR="001276F7" w:rsidRPr="00FA3EB3" w14:paraId="10FE8F88" w14:textId="77777777" w:rsidTr="00564D16">
        <w:trPr>
          <w:trHeight w:val="332"/>
        </w:trPr>
        <w:tc>
          <w:tcPr>
            <w:tcW w:w="10849" w:type="dxa"/>
            <w:gridSpan w:val="3"/>
            <w:tcBorders>
              <w:top w:val="single" w:sz="4" w:space="0" w:color="D9D9D9" w:themeColor="background1" w:themeShade="D9"/>
              <w:left w:val="nil"/>
              <w:bottom w:val="single" w:sz="4" w:space="0" w:color="D9D9D9" w:themeColor="background1" w:themeShade="D9"/>
              <w:right w:val="nil"/>
            </w:tcBorders>
            <w:vAlign w:val="bottom"/>
          </w:tcPr>
          <w:p w14:paraId="7AD9CF9C" w14:textId="361644D9" w:rsidR="001276F7" w:rsidRPr="001276F7" w:rsidRDefault="001276F7" w:rsidP="00564D16">
            <w:pPr>
              <w:spacing w:after="0" w:line="240" w:lineRule="auto"/>
              <w:rPr>
                <w:rFonts w:asciiTheme="majorHAnsi" w:eastAsia="MS Gothic" w:hAnsiTheme="majorHAnsi" w:cs="Segoe UI Symbol"/>
              </w:rPr>
            </w:pPr>
            <w:r w:rsidRPr="0080139A">
              <w:rPr>
                <w:rFonts w:asciiTheme="majorHAnsi" w:hAnsiTheme="majorHAnsi"/>
                <w:b/>
                <w:bCs/>
              </w:rPr>
              <w:t>*</w:t>
            </w:r>
            <w:r w:rsidR="0080139A">
              <w:rPr>
                <w:rFonts w:asciiTheme="majorHAnsi" w:hAnsiTheme="majorHAnsi"/>
                <w:b/>
                <w:bCs/>
              </w:rPr>
              <w:t xml:space="preserve"> </w:t>
            </w:r>
            <w:r w:rsidRPr="001276F7">
              <w:rPr>
                <w:rFonts w:asciiTheme="majorHAnsi" w:hAnsiTheme="majorHAnsi"/>
              </w:rPr>
              <w:t>Any additional information that displays qualifications to be a CNE planner:</w:t>
            </w:r>
          </w:p>
        </w:tc>
      </w:tr>
      <w:tr w:rsidR="001276F7" w:rsidRPr="00FA3EB3" w14:paraId="65BEAF78" w14:textId="77777777" w:rsidTr="00564D16">
        <w:trPr>
          <w:trHeight w:val="395"/>
        </w:trPr>
        <w:sdt>
          <w:sdtPr>
            <w:rPr>
              <w:rStyle w:val="ArialType"/>
              <w:color w:val="727DAB" w:themeColor="accent2" w:themeTint="99"/>
            </w:rPr>
            <w:id w:val="539399455"/>
            <w:placeholder>
              <w:docPart w:val="D59C63C25D804F8083BA89E0441D7551"/>
            </w:placeholder>
            <w:showingPlcHdr/>
            <w:text/>
          </w:sdtPr>
          <w:sdtEndPr>
            <w:rPr>
              <w:rStyle w:val="DefaultParagraphFont"/>
              <w:rFonts w:asciiTheme="majorHAnsi" w:eastAsia="MS Gothic" w:hAnsiTheme="majorHAnsi" w:cs="Segoe UI Symbol"/>
            </w:rPr>
          </w:sdtEndPr>
          <w:sdtContent>
            <w:tc>
              <w:tcPr>
                <w:tcW w:w="10849" w:type="dxa"/>
                <w:gridSpan w:val="3"/>
                <w:tcBorders>
                  <w:top w:val="single" w:sz="4" w:space="0" w:color="D9D9D9" w:themeColor="background1" w:themeShade="D9"/>
                </w:tcBorders>
                <w:shd w:val="clear" w:color="auto" w:fill="FFFFFF" w:themeFill="background1"/>
                <w:vAlign w:val="center"/>
              </w:tcPr>
              <w:p w14:paraId="43F33ED8" w14:textId="169DDE14" w:rsidR="001276F7" w:rsidRPr="001276F7" w:rsidRDefault="00F93179" w:rsidP="0080139A">
                <w:pPr>
                  <w:spacing w:after="0" w:line="240" w:lineRule="auto"/>
                  <w:rPr>
                    <w:rFonts w:asciiTheme="majorHAnsi" w:eastAsia="MS Gothic" w:hAnsiTheme="majorHAnsi" w:cs="Segoe UI Symbol"/>
                  </w:rPr>
                </w:pPr>
                <w:r w:rsidRPr="00C712E5">
                  <w:rPr>
                    <w:rStyle w:val="PlaceholderText"/>
                    <w:color w:val="727DAB" w:themeColor="accent2" w:themeTint="99"/>
                  </w:rPr>
                  <w:t>Click or tap here to enter text.</w:t>
                </w:r>
              </w:p>
            </w:tc>
          </w:sdtContent>
        </w:sdt>
      </w:tr>
    </w:tbl>
    <w:p w14:paraId="7A6D6EF7" w14:textId="2CE6C1C6" w:rsidR="005668A2" w:rsidRPr="00AF14DC" w:rsidRDefault="005668A2" w:rsidP="005668A2">
      <w:pPr>
        <w:pStyle w:val="Heading1"/>
        <w:rPr>
          <w:rFonts w:ascii="Franklin Gothic Demi" w:hAnsi="Franklin Gothic Demi"/>
          <w:b w:val="0"/>
          <w:bCs/>
        </w:rPr>
      </w:pPr>
      <w:r w:rsidRPr="00AF14DC">
        <w:rPr>
          <w:rFonts w:ascii="Franklin Gothic Demi" w:hAnsi="Franklin Gothic Demi"/>
          <w:b w:val="0"/>
          <w:bCs/>
        </w:rPr>
        <w:t>Section 3: Expertise – Planners/Presenters/Editors/Authors/Reviewers</w:t>
      </w:r>
    </w:p>
    <w:p w14:paraId="5346E82D" w14:textId="77777777" w:rsidR="005668A2" w:rsidRPr="005668A2" w:rsidRDefault="005668A2" w:rsidP="005668A2">
      <w:r w:rsidRPr="005668A2">
        <w:t xml:space="preserve">Please describe expertise specific to </w:t>
      </w:r>
      <w:proofErr w:type="gramStart"/>
      <w:r w:rsidRPr="005668A2">
        <w:t>the educational</w:t>
      </w:r>
      <w:proofErr w:type="gramEnd"/>
      <w:r w:rsidRPr="005668A2">
        <w:t xml:space="preserve"> activity (e.g., education, professional achievements and credentials, work experience, honors, awards, professional publications, past presentations, etc.). </w:t>
      </w:r>
      <w:r w:rsidRPr="005668A2">
        <w:rPr>
          <w:b/>
          <w:bCs/>
        </w:rPr>
        <w:t>NOTE</w:t>
      </w:r>
      <w:r w:rsidRPr="005668A2">
        <w:t>: Do not attach Curriculum Vitae or resume to this form.</w:t>
      </w:r>
    </w:p>
    <w:tbl>
      <w:tblPr>
        <w:tblW w:w="1084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tblBorders>
        <w:tblLook w:val="0600" w:firstRow="0" w:lastRow="0" w:firstColumn="0" w:lastColumn="0" w:noHBand="1" w:noVBand="1"/>
      </w:tblPr>
      <w:tblGrid>
        <w:gridCol w:w="10849"/>
      </w:tblGrid>
      <w:tr w:rsidR="005668A2" w:rsidRPr="00FA3EB3" w14:paraId="2C3AF42F" w14:textId="77777777" w:rsidTr="00B26C4A">
        <w:trPr>
          <w:trHeight w:val="2492"/>
        </w:trPr>
        <w:sdt>
          <w:sdtPr>
            <w:rPr>
              <w:rStyle w:val="ArialType"/>
            </w:rPr>
            <w:id w:val="-1137412006"/>
            <w:placeholder>
              <w:docPart w:val="989F8C552635482E84DEAAB41F4E46C4"/>
            </w:placeholder>
            <w:showingPlcHdr/>
            <w:text w:multiLine="1"/>
          </w:sdtPr>
          <w:sdtEndPr>
            <w:rPr>
              <w:rStyle w:val="DefaultParagraphFont"/>
              <w:rFonts w:asciiTheme="minorHAnsi" w:hAnsiTheme="minorHAnsi"/>
              <w:color w:val="auto"/>
            </w:rPr>
          </w:sdtEndPr>
          <w:sdtContent>
            <w:tc>
              <w:tcPr>
                <w:tcW w:w="10849" w:type="dxa"/>
                <w:shd w:val="clear" w:color="auto" w:fill="FFFFFF" w:themeFill="background1"/>
              </w:tcPr>
              <w:p w14:paraId="6245D64B" w14:textId="3D3BC43D" w:rsidR="005668A2" w:rsidRPr="00FA3EB3" w:rsidRDefault="00F93179" w:rsidP="00742E49">
                <w:pPr>
                  <w:spacing w:after="120" w:line="240" w:lineRule="auto"/>
                </w:pPr>
                <w:r w:rsidRPr="00C10EB4">
                  <w:rPr>
                    <w:rStyle w:val="PlaceholderText"/>
                  </w:rPr>
                  <w:t>Click or tap here to enter text.</w:t>
                </w:r>
              </w:p>
            </w:tc>
          </w:sdtContent>
        </w:sdt>
      </w:tr>
    </w:tbl>
    <w:p w14:paraId="6A4CEEE1" w14:textId="77777777" w:rsidR="00C57307" w:rsidRDefault="00C57307" w:rsidP="00C57307"/>
    <w:p w14:paraId="3064357D" w14:textId="77777777" w:rsidR="00C57307" w:rsidRPr="00C57307" w:rsidRDefault="00C57307" w:rsidP="00C57307"/>
    <w:p w14:paraId="0C3BDF11" w14:textId="2404E188" w:rsidR="00564D16" w:rsidRPr="00AF14DC" w:rsidRDefault="00564D16" w:rsidP="00564D16">
      <w:pPr>
        <w:pStyle w:val="Heading1"/>
        <w:rPr>
          <w:rFonts w:ascii="Franklin Gothic Demi" w:hAnsi="Franklin Gothic Demi"/>
          <w:b w:val="0"/>
          <w:bCs/>
        </w:rPr>
      </w:pPr>
      <w:r w:rsidRPr="00AF14DC">
        <w:rPr>
          <w:rFonts w:ascii="Franklin Gothic Demi" w:hAnsi="Franklin Gothic Demi"/>
          <w:b w:val="0"/>
          <w:bCs/>
        </w:rPr>
        <w:t>Section 4: Relevant Financial Relationship Disclosure</w:t>
      </w:r>
    </w:p>
    <w:p w14:paraId="52AD5B2E" w14:textId="0B27AD9C" w:rsidR="001276F7" w:rsidRDefault="001276F7" w:rsidP="00AF14DC">
      <w:pPr>
        <w:spacing w:after="60" w:line="240" w:lineRule="auto"/>
      </w:pPr>
      <w:r>
        <w:t xml:space="preserve">Each individual in a position to control or influence the content of an educational activity </w:t>
      </w:r>
      <w:r w:rsidRPr="00564D16">
        <w:rPr>
          <w:b/>
          <w:bCs/>
        </w:rPr>
        <w:t>must</w:t>
      </w:r>
      <w:r>
        <w:t xml:space="preserve"> disclose all relevant financial relationships with an ineligible company* regardless of the actual or perceived relevance to the content of the educational activity. The NAON Accredited Provider Program Director/Nurse Planner is responsible for evaluating the presence or absence of relevant financial relationships and resolving any identified actual or potential conflicts of interest during the planning and implementation phases of an educational activity. If a Nurse Planner has an actual or potential conflict of interest, he or she should recuse himself or herself from the role </w:t>
      </w:r>
      <w:proofErr w:type="gramStart"/>
      <w:r>
        <w:t>as</w:t>
      </w:r>
      <w:proofErr w:type="gramEnd"/>
      <w:r>
        <w:t xml:space="preserve"> Nurse Planner for the educational activity.   </w:t>
      </w:r>
    </w:p>
    <w:p w14:paraId="5F8FD617" w14:textId="77777777" w:rsidR="001276F7" w:rsidRDefault="001276F7" w:rsidP="00AF14DC">
      <w:pPr>
        <w:spacing w:after="60" w:line="240" w:lineRule="auto"/>
      </w:pPr>
      <w:r w:rsidRPr="007C2773">
        <w:rPr>
          <w:rFonts w:ascii="Franklin Gothic Demi" w:hAnsi="Franklin Gothic Demi"/>
          <w:i/>
          <w:iCs/>
        </w:rPr>
        <w:t>*Ineligible Company</w:t>
      </w:r>
      <w:r w:rsidRPr="007C2773">
        <w:rPr>
          <w:rFonts w:ascii="Franklin Gothic Demi" w:hAnsi="Franklin Gothic Demi"/>
        </w:rPr>
        <w:t>,</w:t>
      </w:r>
      <w:r>
        <w:t xml:space="preserve"> as defined by ANCC, is any entity producing, marketing, reselling, or distributing healthcare goods or services consumed by or used on patients, or an entity that is owned or controlled by an entity that produces, markets, resells, or distributes healthcare goods or services consumed by or used on patients. </w:t>
      </w:r>
    </w:p>
    <w:p w14:paraId="410C311E" w14:textId="77777777" w:rsidR="001276F7" w:rsidRDefault="001276F7" w:rsidP="00AF14DC">
      <w:pPr>
        <w:spacing w:after="60" w:line="240" w:lineRule="auto"/>
      </w:pPr>
      <w:r>
        <w:t xml:space="preserve">All individuals who have the ability to control or influence the content of an educational activity must disclose all </w:t>
      </w:r>
      <w:r w:rsidRPr="007C2773">
        <w:rPr>
          <w:rFonts w:ascii="Franklin Gothic Demi" w:hAnsi="Franklin Gothic Demi"/>
          <w:i/>
          <w:iCs/>
        </w:rPr>
        <w:t>relevant financial relationships**</w:t>
      </w:r>
      <w:r>
        <w:t xml:space="preserve"> with any ineligible company within the prior 24 months, including but not limited to members of the Planning Committee, speakers, presenters, authors, and/or content reviewers. Relevant relationships must be disclosed to the learners during the time when the relationship is in effect and for 24 months afterward. All information disclosed must be shared with the participants/learners prior to the start of the educational activity. When a person separates himself/herself </w:t>
      </w:r>
      <w:proofErr w:type="gramStart"/>
      <w:r>
        <w:t>of</w:t>
      </w:r>
      <w:proofErr w:type="gramEnd"/>
      <w:r>
        <w:t xml:space="preserve"> such a relationship, it ceases to be a conflict of interest, but it must be disclosed to the learners for 24 months after the termination of the relationship.</w:t>
      </w:r>
    </w:p>
    <w:p w14:paraId="242EC1E1" w14:textId="77777777" w:rsidR="001276F7" w:rsidRPr="001276F7" w:rsidRDefault="001276F7" w:rsidP="00AF14DC">
      <w:pPr>
        <w:spacing w:after="60" w:line="240" w:lineRule="auto"/>
      </w:pPr>
      <w:r w:rsidRPr="007C2773">
        <w:rPr>
          <w:rFonts w:ascii="Franklin Gothic Demi" w:hAnsi="Franklin Gothic Demi"/>
          <w:i/>
          <w:iCs/>
        </w:rPr>
        <w:t>**Relevant relationships</w:t>
      </w:r>
      <w:r w:rsidRPr="007C2773">
        <w:rPr>
          <w:rFonts w:ascii="Franklin Gothic Demi" w:hAnsi="Franklin Gothic Demi"/>
        </w:rPr>
        <w:t>,</w:t>
      </w:r>
      <w:r w:rsidRPr="001276F7">
        <w:t xml:space="preserve"> as defined by ANCC, are relationships with a commercial interest if the products or services of the commercial interest are related to the content of the educational activity.    </w:t>
      </w:r>
    </w:p>
    <w:p w14:paraId="0A4C9CDC" w14:textId="77777777" w:rsidR="001276F7" w:rsidRPr="001276F7" w:rsidRDefault="001276F7" w:rsidP="0043238E">
      <w:pPr>
        <w:pStyle w:val="ListParagraph"/>
        <w:numPr>
          <w:ilvl w:val="0"/>
          <w:numId w:val="3"/>
        </w:numPr>
        <w:spacing w:after="60"/>
        <w:contextualSpacing w:val="0"/>
        <w:rPr>
          <w:rFonts w:asciiTheme="minorHAnsi" w:hAnsiTheme="minorHAnsi"/>
          <w:sz w:val="22"/>
          <w:szCs w:val="22"/>
        </w:rPr>
      </w:pPr>
      <w:r w:rsidRPr="001276F7">
        <w:rPr>
          <w:rFonts w:asciiTheme="minorHAnsi" w:hAnsiTheme="minorHAnsi"/>
          <w:sz w:val="22"/>
          <w:szCs w:val="22"/>
        </w:rPr>
        <w:t>Evidence of a relevant relationship with a commercial interest may include but is not limited to receiving a salary, royalty, intellectual property rights, consulting fee, honoraria, ownership interest (stock and stock options, excluding diversified mutual funds), grants, contracts, or other financial benefit directly or indirectly from the commercial interest.</w:t>
      </w:r>
    </w:p>
    <w:p w14:paraId="2F037D7E" w14:textId="3C93B9D3" w:rsidR="001276F7" w:rsidRPr="001276F7" w:rsidRDefault="001276F7" w:rsidP="001276F7">
      <w:pPr>
        <w:pStyle w:val="ListParagraph"/>
        <w:numPr>
          <w:ilvl w:val="0"/>
          <w:numId w:val="3"/>
        </w:numPr>
        <w:rPr>
          <w:rFonts w:asciiTheme="minorHAnsi" w:hAnsiTheme="minorHAnsi"/>
          <w:sz w:val="22"/>
          <w:szCs w:val="22"/>
        </w:rPr>
      </w:pPr>
      <w:r w:rsidRPr="001276F7">
        <w:rPr>
          <w:rFonts w:asciiTheme="minorHAnsi" w:hAnsiTheme="minorHAnsi"/>
          <w:sz w:val="22"/>
          <w:szCs w:val="22"/>
        </w:rPr>
        <w:t>Financial benefits may be associated with employment, management positions, independent contractor relationships, other contractual relationships, consulting, speaking, teaching, membership on an advisory committee or review panel, board membership, contracted research, and other activities from which remuneration is received or expected from the commercial interest.</w:t>
      </w:r>
    </w:p>
    <w:p w14:paraId="4E10F713" w14:textId="77777777" w:rsidR="001276F7" w:rsidRPr="00564D16" w:rsidRDefault="001276F7" w:rsidP="001276F7">
      <w:pPr>
        <w:spacing w:after="0" w:line="240" w:lineRule="auto"/>
        <w:rPr>
          <w:sz w:val="14"/>
          <w:szCs w:val="14"/>
        </w:rPr>
      </w:pP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tblBorders>
        <w:tblCellMar>
          <w:top w:w="14" w:type="dxa"/>
        </w:tblCellMar>
        <w:tblLook w:val="0600" w:firstRow="0" w:lastRow="0" w:firstColumn="0" w:lastColumn="0" w:noHBand="1" w:noVBand="1"/>
      </w:tblPr>
      <w:tblGrid>
        <w:gridCol w:w="8995"/>
        <w:gridCol w:w="900"/>
        <w:gridCol w:w="895"/>
      </w:tblGrid>
      <w:tr w:rsidR="001276F7" w:rsidRPr="00FA3EB3" w14:paraId="09406EA3" w14:textId="77777777" w:rsidTr="0043238E">
        <w:trPr>
          <w:trHeight w:val="354"/>
        </w:trPr>
        <w:tc>
          <w:tcPr>
            <w:tcW w:w="8995" w:type="dxa"/>
            <w:shd w:val="clear" w:color="auto" w:fill="FFFFFF" w:themeFill="background1"/>
            <w:tcMar>
              <w:top w:w="29" w:type="dxa"/>
              <w:left w:w="115" w:type="dxa"/>
              <w:bottom w:w="29" w:type="dxa"/>
              <w:right w:w="115" w:type="dxa"/>
            </w:tcMar>
            <w:vAlign w:val="center"/>
          </w:tcPr>
          <w:p w14:paraId="3DCC8A96" w14:textId="1EBFEA85" w:rsidR="001276F7" w:rsidRPr="00564D16" w:rsidRDefault="001276F7" w:rsidP="0043238E">
            <w:pPr>
              <w:spacing w:after="0" w:line="240" w:lineRule="auto"/>
              <w:rPr>
                <w:rFonts w:ascii="Franklin Gothic Demi" w:hAnsi="Franklin Gothic Demi"/>
              </w:rPr>
            </w:pPr>
            <w:r w:rsidRPr="00564D16">
              <w:rPr>
                <w:rFonts w:ascii="Franklin Gothic Demi" w:hAnsi="Franklin Gothic Demi"/>
              </w:rPr>
              <w:t>Is there an actual, potential, or perceived relevant financial relationship for yourself or spouse/partner related to this CNE activity?</w:t>
            </w:r>
          </w:p>
        </w:tc>
        <w:tc>
          <w:tcPr>
            <w:tcW w:w="900" w:type="dxa"/>
            <w:shd w:val="clear" w:color="auto" w:fill="FFFFFF" w:themeFill="background1"/>
            <w:tcMar>
              <w:top w:w="29" w:type="dxa"/>
              <w:left w:w="115" w:type="dxa"/>
              <w:bottom w:w="29" w:type="dxa"/>
              <w:right w:w="115" w:type="dxa"/>
            </w:tcMar>
            <w:vAlign w:val="center"/>
          </w:tcPr>
          <w:p w14:paraId="6AED70EF" w14:textId="12940437" w:rsidR="001276F7" w:rsidRPr="00FA3EB3" w:rsidRDefault="000A175D" w:rsidP="00742E49">
            <w:sdt>
              <w:sdtPr>
                <w:rPr>
                  <w:rFonts w:asciiTheme="majorHAnsi" w:hAnsiTheme="majorHAnsi"/>
                  <w:sz w:val="28"/>
                  <w:szCs w:val="28"/>
                </w:rPr>
                <w:id w:val="-81915019"/>
                <w14:checkbox>
                  <w14:checked w14:val="0"/>
                  <w14:checkedState w14:val="0052" w14:font="Wingdings 2"/>
                  <w14:uncheckedState w14:val="2610" w14:font="MS Gothic"/>
                </w14:checkbox>
              </w:sdtPr>
              <w:sdtEndPr/>
              <w:sdtContent>
                <w:r w:rsidR="001276F7" w:rsidRPr="00C712E5">
                  <w:rPr>
                    <w:rFonts w:ascii="Segoe UI Symbol" w:eastAsia="MS Gothic" w:hAnsi="Segoe UI Symbol" w:cs="Segoe UI Symbol"/>
                    <w:sz w:val="28"/>
                    <w:szCs w:val="28"/>
                  </w:rPr>
                  <w:t>☐</w:t>
                </w:r>
              </w:sdtContent>
            </w:sdt>
            <w:r w:rsidR="001276F7">
              <w:rPr>
                <w:sz w:val="28"/>
                <w:szCs w:val="28"/>
              </w:rPr>
              <w:t xml:space="preserve"> </w:t>
            </w:r>
            <w:r w:rsidR="001276F7">
              <w:t>Yes</w:t>
            </w:r>
          </w:p>
        </w:tc>
        <w:tc>
          <w:tcPr>
            <w:tcW w:w="895" w:type="dxa"/>
            <w:shd w:val="clear" w:color="auto" w:fill="FFFFFF" w:themeFill="background1"/>
            <w:tcMar>
              <w:top w:w="29" w:type="dxa"/>
              <w:left w:w="115" w:type="dxa"/>
              <w:bottom w:w="29" w:type="dxa"/>
              <w:right w:w="115" w:type="dxa"/>
            </w:tcMar>
            <w:vAlign w:val="center"/>
          </w:tcPr>
          <w:p w14:paraId="321275DD" w14:textId="30A9A4A0" w:rsidR="001276F7" w:rsidRPr="00FA3EB3" w:rsidRDefault="000A175D" w:rsidP="00742E49">
            <w:sdt>
              <w:sdtPr>
                <w:rPr>
                  <w:rFonts w:asciiTheme="majorHAnsi" w:hAnsiTheme="majorHAnsi"/>
                  <w:sz w:val="28"/>
                  <w:szCs w:val="28"/>
                </w:rPr>
                <w:id w:val="-961338854"/>
                <w14:checkbox>
                  <w14:checked w14:val="0"/>
                  <w14:checkedState w14:val="0051" w14:font="Wingdings 2"/>
                  <w14:uncheckedState w14:val="2610" w14:font="MS Gothic"/>
                </w14:checkbox>
              </w:sdtPr>
              <w:sdtEndPr/>
              <w:sdtContent>
                <w:r w:rsidR="001276F7" w:rsidRPr="005668A2">
                  <w:rPr>
                    <w:rFonts w:ascii="Segoe UI Symbol" w:eastAsia="MS Gothic" w:hAnsi="Segoe UI Symbol" w:cs="Segoe UI Symbol"/>
                    <w:sz w:val="28"/>
                    <w:szCs w:val="28"/>
                  </w:rPr>
                  <w:t>☐</w:t>
                </w:r>
              </w:sdtContent>
            </w:sdt>
            <w:r w:rsidR="001276F7">
              <w:rPr>
                <w:sz w:val="28"/>
                <w:szCs w:val="28"/>
              </w:rPr>
              <w:t xml:space="preserve"> </w:t>
            </w:r>
            <w:r w:rsidR="001276F7">
              <w:t>No</w:t>
            </w:r>
          </w:p>
        </w:tc>
      </w:tr>
    </w:tbl>
    <w:p w14:paraId="2CCF6583" w14:textId="77777777" w:rsidR="00564D16" w:rsidRPr="00564D16" w:rsidRDefault="00564D16" w:rsidP="0043238E">
      <w:pPr>
        <w:spacing w:after="0" w:line="240" w:lineRule="auto"/>
        <w:jc w:val="center"/>
        <w:rPr>
          <w:sz w:val="10"/>
          <w:szCs w:val="10"/>
        </w:rPr>
      </w:pPr>
    </w:p>
    <w:p w14:paraId="270DA26C" w14:textId="429A1975" w:rsidR="001276F7" w:rsidRPr="00564D16" w:rsidRDefault="0043238E" w:rsidP="0043238E">
      <w:pPr>
        <w:spacing w:after="0" w:line="240" w:lineRule="auto"/>
        <w:jc w:val="center"/>
        <w:rPr>
          <w:i/>
          <w:iCs/>
        </w:rPr>
      </w:pPr>
      <w:r w:rsidRPr="007C2773">
        <w:rPr>
          <w:rFonts w:ascii="Franklin Gothic Demi" w:hAnsi="Franklin Gothic Demi"/>
          <w:i/>
          <w:iCs/>
          <w:u w:val="single"/>
        </w:rPr>
        <w:t>If yes</w:t>
      </w:r>
      <w:r w:rsidRPr="00564D16">
        <w:rPr>
          <w:i/>
          <w:iCs/>
        </w:rPr>
        <w:t>, complete the table below for all actual, potential or perceived conflicts of interest</w:t>
      </w:r>
      <w:r w:rsidRPr="00564D16">
        <w:rPr>
          <w:b/>
          <w:bCs/>
          <w:i/>
          <w:iCs/>
        </w:rPr>
        <w:t>**</w:t>
      </w:r>
      <w:r w:rsidRPr="00564D16">
        <w:rPr>
          <w:i/>
          <w:iCs/>
        </w:rPr>
        <w:t>:</w:t>
      </w:r>
    </w:p>
    <w:p w14:paraId="26FC4178" w14:textId="77777777" w:rsidR="0043238E" w:rsidRPr="00564D16" w:rsidRDefault="0043238E" w:rsidP="001276F7">
      <w:pPr>
        <w:spacing w:after="0" w:line="240" w:lineRule="auto"/>
        <w:rPr>
          <w:sz w:val="10"/>
          <w:szCs w:val="10"/>
        </w:rPr>
      </w:pPr>
    </w:p>
    <w:tbl>
      <w:tblPr>
        <w:tblStyle w:val="OfficeHours"/>
        <w:tblW w:w="10800" w:type="dxa"/>
        <w:tblLayout w:type="fixed"/>
        <w:tblLook w:val="0620" w:firstRow="1" w:lastRow="0" w:firstColumn="0" w:lastColumn="0" w:noHBand="1" w:noVBand="1"/>
      </w:tblPr>
      <w:tblGrid>
        <w:gridCol w:w="536"/>
        <w:gridCol w:w="2184"/>
        <w:gridCol w:w="56"/>
        <w:gridCol w:w="4491"/>
        <w:gridCol w:w="57"/>
        <w:gridCol w:w="3476"/>
      </w:tblGrid>
      <w:tr w:rsidR="00C87700" w:rsidRPr="00FA3EB3" w14:paraId="5692BCA6" w14:textId="77777777" w:rsidTr="00C87700">
        <w:trPr>
          <w:cnfStyle w:val="100000000000" w:firstRow="1" w:lastRow="0" w:firstColumn="0" w:lastColumn="0" w:oddVBand="0" w:evenVBand="0" w:oddHBand="0" w:evenHBand="0" w:firstRowFirstColumn="0" w:firstRowLastColumn="0" w:lastRowFirstColumn="0" w:lastRowLastColumn="0"/>
        </w:trPr>
        <w:tc>
          <w:tcPr>
            <w:tcW w:w="2814" w:type="dxa"/>
            <w:gridSpan w:val="2"/>
            <w:shd w:val="clear" w:color="auto" w:fill="B6C0D5" w:themeFill="accent3" w:themeFillTint="66"/>
            <w:tcMar>
              <w:left w:w="72" w:type="dxa"/>
              <w:right w:w="72" w:type="dxa"/>
            </w:tcMar>
          </w:tcPr>
          <w:p w14:paraId="461384F3" w14:textId="15EE04E5" w:rsidR="00D973DA" w:rsidRPr="0043238E" w:rsidRDefault="00D973DA" w:rsidP="0000441B">
            <w:pPr>
              <w:rPr>
                <w:b w:val="0"/>
                <w:bCs/>
                <w:sz w:val="20"/>
                <w:szCs w:val="20"/>
              </w:rPr>
            </w:pPr>
            <w:r w:rsidRPr="0043238E">
              <w:rPr>
                <w:b w:val="0"/>
                <w:bCs/>
                <w:sz w:val="20"/>
                <w:szCs w:val="20"/>
              </w:rPr>
              <w:t>Financial Relationship Categories</w:t>
            </w:r>
            <w:r>
              <w:rPr>
                <w:b w:val="0"/>
                <w:bCs/>
                <w:sz w:val="20"/>
                <w:szCs w:val="20"/>
              </w:rPr>
              <w:t xml:space="preserve"> </w:t>
            </w:r>
            <w:r w:rsidRPr="00D973DA">
              <w:rPr>
                <w:b w:val="0"/>
                <w:bCs/>
                <w:i/>
                <w:iCs/>
                <w:sz w:val="18"/>
                <w:szCs w:val="18"/>
              </w:rPr>
              <w:t>*check all that apply</w:t>
            </w:r>
          </w:p>
        </w:tc>
        <w:tc>
          <w:tcPr>
            <w:tcW w:w="57" w:type="dxa"/>
            <w:shd w:val="clear" w:color="auto" w:fill="B6C0D5" w:themeFill="accent3" w:themeFillTint="66"/>
            <w:noWrap/>
            <w:tcMar>
              <w:left w:w="0" w:type="dxa"/>
              <w:right w:w="0" w:type="dxa"/>
            </w:tcMar>
          </w:tcPr>
          <w:p w14:paraId="331B5ACB" w14:textId="77777777" w:rsidR="00D973DA" w:rsidRPr="0000441B" w:rsidRDefault="00D973DA" w:rsidP="0000441B">
            <w:pPr>
              <w:rPr>
                <w:b w:val="0"/>
                <w:bCs/>
                <w:sz w:val="2"/>
                <w:szCs w:val="2"/>
              </w:rPr>
            </w:pPr>
          </w:p>
        </w:tc>
        <w:tc>
          <w:tcPr>
            <w:tcW w:w="4657" w:type="dxa"/>
            <w:shd w:val="clear" w:color="auto" w:fill="B6C0D5" w:themeFill="accent3" w:themeFillTint="66"/>
            <w:tcMar>
              <w:top w:w="14" w:type="dxa"/>
              <w:left w:w="58" w:type="dxa"/>
              <w:bottom w:w="14" w:type="dxa"/>
              <w:right w:w="58" w:type="dxa"/>
            </w:tcMar>
          </w:tcPr>
          <w:p w14:paraId="75E042FA" w14:textId="0FEA85CA" w:rsidR="00D973DA" w:rsidRPr="0043238E" w:rsidRDefault="00D973DA" w:rsidP="0000441B">
            <w:pPr>
              <w:rPr>
                <w:b w:val="0"/>
                <w:bCs/>
                <w:sz w:val="20"/>
                <w:szCs w:val="20"/>
              </w:rPr>
            </w:pPr>
            <w:r w:rsidRPr="0043238E">
              <w:rPr>
                <w:b w:val="0"/>
                <w:bCs/>
                <w:sz w:val="20"/>
                <w:szCs w:val="20"/>
              </w:rPr>
              <w:t>Ineligible Company NAME</w:t>
            </w:r>
          </w:p>
        </w:tc>
        <w:tc>
          <w:tcPr>
            <w:tcW w:w="58" w:type="dxa"/>
            <w:shd w:val="clear" w:color="auto" w:fill="B6C0D5" w:themeFill="accent3" w:themeFillTint="66"/>
            <w:tcMar>
              <w:left w:w="0" w:type="dxa"/>
              <w:right w:w="0" w:type="dxa"/>
            </w:tcMar>
          </w:tcPr>
          <w:p w14:paraId="4A3EB7FD" w14:textId="77777777" w:rsidR="00D973DA" w:rsidRPr="0000441B" w:rsidRDefault="00D973DA" w:rsidP="0000441B">
            <w:pPr>
              <w:rPr>
                <w:rStyle w:val="Emphasis"/>
                <w:b w:val="0"/>
                <w:bCs/>
                <w:sz w:val="4"/>
                <w:szCs w:val="4"/>
              </w:rPr>
            </w:pPr>
          </w:p>
        </w:tc>
        <w:tc>
          <w:tcPr>
            <w:tcW w:w="3600" w:type="dxa"/>
            <w:shd w:val="clear" w:color="auto" w:fill="B6C0D5" w:themeFill="accent3" w:themeFillTint="66"/>
            <w:tcMar>
              <w:left w:w="72" w:type="dxa"/>
              <w:right w:w="72" w:type="dxa"/>
            </w:tcMar>
          </w:tcPr>
          <w:p w14:paraId="377675D2" w14:textId="1744ECD7" w:rsidR="00D973DA" w:rsidRPr="0043238E" w:rsidRDefault="00D973DA" w:rsidP="0000441B">
            <w:pPr>
              <w:rPr>
                <w:rStyle w:val="Emphasis"/>
                <w:b w:val="0"/>
                <w:bCs/>
                <w:sz w:val="20"/>
                <w:szCs w:val="20"/>
              </w:rPr>
            </w:pPr>
            <w:r w:rsidRPr="0043238E">
              <w:rPr>
                <w:rStyle w:val="Emphasis"/>
                <w:b w:val="0"/>
                <w:bCs/>
                <w:sz w:val="20"/>
                <w:szCs w:val="20"/>
              </w:rPr>
              <w:t>Relevant Financial Relationship Termination date</w:t>
            </w:r>
          </w:p>
        </w:tc>
      </w:tr>
      <w:tr w:rsidR="00C87700" w:rsidRPr="00FA3EB3" w14:paraId="5FED3EB2" w14:textId="77777777" w:rsidTr="00C87700">
        <w:trPr>
          <w:trHeight w:val="360"/>
        </w:trPr>
        <w:tc>
          <w:tcPr>
            <w:tcW w:w="2814" w:type="dxa"/>
            <w:gridSpan w:val="2"/>
            <w:shd w:val="clear" w:color="auto" w:fill="FFFFFF" w:themeFill="background1"/>
            <w:vAlign w:val="center"/>
          </w:tcPr>
          <w:p w14:paraId="25169796" w14:textId="2FB3B958" w:rsidR="00D973DA" w:rsidRPr="00C321AC" w:rsidRDefault="000A175D" w:rsidP="0000441B">
            <w:sdt>
              <w:sdtPr>
                <w:rPr>
                  <w:rFonts w:asciiTheme="majorHAnsi" w:hAnsiTheme="majorHAnsi"/>
                  <w:sz w:val="28"/>
                  <w:szCs w:val="28"/>
                </w:rPr>
                <w:id w:val="189884153"/>
                <w14:checkbox>
                  <w14:checked w14:val="0"/>
                  <w14:checkedState w14:val="0051" w14:font="Wingdings 2"/>
                  <w14:uncheckedState w14:val="2610" w14:font="MS Gothic"/>
                </w14:checkbox>
              </w:sdtPr>
              <w:sdtEndPr/>
              <w:sdtContent>
                <w:r w:rsidR="00C321AC">
                  <w:rPr>
                    <w:rFonts w:ascii="MS Gothic" w:eastAsia="MS Gothic" w:hAnsi="MS Gothic" w:hint="eastAsia"/>
                    <w:sz w:val="28"/>
                    <w:szCs w:val="28"/>
                  </w:rPr>
                  <w:t>☐</w:t>
                </w:r>
              </w:sdtContent>
            </w:sdt>
            <w:r w:rsidR="00D973DA" w:rsidRPr="00C321AC">
              <w:t xml:space="preserve"> Salary</w:t>
            </w:r>
          </w:p>
        </w:tc>
        <w:tc>
          <w:tcPr>
            <w:tcW w:w="57" w:type="dxa"/>
            <w:noWrap/>
            <w:tcMar>
              <w:left w:w="0" w:type="dxa"/>
              <w:right w:w="0" w:type="dxa"/>
            </w:tcMar>
          </w:tcPr>
          <w:p w14:paraId="5D1671E6" w14:textId="77777777" w:rsidR="00D973DA" w:rsidRPr="0000441B" w:rsidRDefault="00D973DA" w:rsidP="0000441B">
            <w:pPr>
              <w:rPr>
                <w:sz w:val="2"/>
                <w:szCs w:val="2"/>
              </w:rPr>
            </w:pPr>
          </w:p>
        </w:tc>
        <w:sdt>
          <w:sdtPr>
            <w:rPr>
              <w:rStyle w:val="ArialType"/>
              <w:color w:val="727DAB" w:themeColor="accent2" w:themeTint="99"/>
            </w:rPr>
            <w:id w:val="525375160"/>
            <w:placeholder>
              <w:docPart w:val="F0C5E2E5A20F4DF9B20A8E6F2AD8F756"/>
            </w:placeholder>
            <w:showingPlcHdr/>
            <w:text/>
          </w:sdtPr>
          <w:sdtEndPr>
            <w:rPr>
              <w:rStyle w:val="DefaultParagraphFont"/>
              <w:rFonts w:asciiTheme="minorHAnsi" w:hAnsiTheme="minorHAnsi"/>
            </w:rPr>
          </w:sdtEndPr>
          <w:sdtContent>
            <w:tc>
              <w:tcPr>
                <w:tcW w:w="4657" w:type="dxa"/>
                <w:shd w:val="clear" w:color="auto" w:fill="FFFFFF" w:themeFill="background1"/>
                <w:vAlign w:val="center"/>
              </w:tcPr>
              <w:p w14:paraId="6EC2266A" w14:textId="3539977C" w:rsidR="00D973DA" w:rsidRPr="00C712E5" w:rsidRDefault="00F93179" w:rsidP="0000441B">
                <w:pPr>
                  <w:rPr>
                    <w:color w:val="727DAB" w:themeColor="accent2" w:themeTint="99"/>
                  </w:rPr>
                </w:pPr>
                <w:r w:rsidRPr="00C712E5">
                  <w:rPr>
                    <w:rStyle w:val="PlaceholderText"/>
                    <w:color w:val="727DAB" w:themeColor="accent2" w:themeTint="99"/>
                  </w:rPr>
                  <w:t>Click or tap here to enter text.</w:t>
                </w:r>
              </w:p>
            </w:tc>
          </w:sdtContent>
        </w:sdt>
        <w:tc>
          <w:tcPr>
            <w:tcW w:w="58" w:type="dxa"/>
            <w:tcMar>
              <w:left w:w="0" w:type="dxa"/>
              <w:right w:w="0" w:type="dxa"/>
            </w:tcMar>
          </w:tcPr>
          <w:p w14:paraId="2A26B7EB" w14:textId="77777777" w:rsidR="00D973DA" w:rsidRPr="00C712E5" w:rsidRDefault="00D973DA" w:rsidP="0000441B">
            <w:pPr>
              <w:rPr>
                <w:color w:val="727DAB" w:themeColor="accent2" w:themeTint="99"/>
                <w:sz w:val="4"/>
                <w:szCs w:val="4"/>
              </w:rPr>
            </w:pPr>
          </w:p>
        </w:tc>
        <w:sdt>
          <w:sdtPr>
            <w:rPr>
              <w:rStyle w:val="ArialType"/>
              <w:color w:val="727DAB" w:themeColor="accent2" w:themeTint="99"/>
            </w:rPr>
            <w:id w:val="1563522926"/>
            <w:placeholder>
              <w:docPart w:val="037F4717DDA24D9DA0FF39C2C94CCECE"/>
            </w:placeholder>
            <w:showingPlcHdr/>
            <w:text/>
          </w:sdtPr>
          <w:sdtEndPr>
            <w:rPr>
              <w:rStyle w:val="DefaultParagraphFont"/>
              <w:rFonts w:asciiTheme="minorHAnsi" w:hAnsiTheme="minorHAnsi"/>
            </w:rPr>
          </w:sdtEndPr>
          <w:sdtContent>
            <w:tc>
              <w:tcPr>
                <w:tcW w:w="3600" w:type="dxa"/>
                <w:shd w:val="clear" w:color="auto" w:fill="FFFFFF" w:themeFill="background1"/>
                <w:vAlign w:val="center"/>
              </w:tcPr>
              <w:p w14:paraId="294890F1" w14:textId="0C45540E" w:rsidR="00D973DA" w:rsidRPr="00C712E5" w:rsidRDefault="00F93179" w:rsidP="0000441B">
                <w:pPr>
                  <w:rPr>
                    <w:color w:val="727DAB" w:themeColor="accent2" w:themeTint="99"/>
                  </w:rPr>
                </w:pPr>
                <w:r w:rsidRPr="00C712E5">
                  <w:rPr>
                    <w:rStyle w:val="PlaceholderText"/>
                    <w:color w:val="727DAB" w:themeColor="accent2" w:themeTint="99"/>
                  </w:rPr>
                  <w:t>Click or tap here to enter text.</w:t>
                </w:r>
              </w:p>
            </w:tc>
          </w:sdtContent>
        </w:sdt>
      </w:tr>
      <w:tr w:rsidR="00C87700" w:rsidRPr="00FA3EB3" w14:paraId="08162B70" w14:textId="77777777" w:rsidTr="00C87700">
        <w:trPr>
          <w:trHeight w:val="20"/>
        </w:trPr>
        <w:tc>
          <w:tcPr>
            <w:tcW w:w="2814" w:type="dxa"/>
            <w:gridSpan w:val="2"/>
            <w:vAlign w:val="center"/>
          </w:tcPr>
          <w:p w14:paraId="148A7313" w14:textId="6AF841A1" w:rsidR="00D973DA" w:rsidRPr="00C321AC" w:rsidRDefault="00D973DA" w:rsidP="0000441B">
            <w:pPr>
              <w:rPr>
                <w:sz w:val="6"/>
                <w:szCs w:val="6"/>
              </w:rPr>
            </w:pPr>
          </w:p>
        </w:tc>
        <w:tc>
          <w:tcPr>
            <w:tcW w:w="57" w:type="dxa"/>
            <w:noWrap/>
            <w:tcMar>
              <w:left w:w="0" w:type="dxa"/>
              <w:right w:w="0" w:type="dxa"/>
            </w:tcMar>
          </w:tcPr>
          <w:p w14:paraId="77D140B2" w14:textId="77777777" w:rsidR="00D973DA" w:rsidRPr="0000441B" w:rsidRDefault="00D973DA" w:rsidP="0000441B">
            <w:pPr>
              <w:rPr>
                <w:sz w:val="2"/>
                <w:szCs w:val="2"/>
              </w:rPr>
            </w:pPr>
          </w:p>
        </w:tc>
        <w:tc>
          <w:tcPr>
            <w:tcW w:w="4657" w:type="dxa"/>
            <w:vAlign w:val="center"/>
          </w:tcPr>
          <w:p w14:paraId="1E6D6909" w14:textId="411C5AB9" w:rsidR="00D973DA" w:rsidRPr="00FA3EB3" w:rsidRDefault="00D973DA" w:rsidP="0000441B">
            <w:pPr>
              <w:rPr>
                <w:sz w:val="6"/>
                <w:szCs w:val="6"/>
              </w:rPr>
            </w:pPr>
          </w:p>
        </w:tc>
        <w:tc>
          <w:tcPr>
            <w:tcW w:w="58" w:type="dxa"/>
            <w:tcMar>
              <w:left w:w="0" w:type="dxa"/>
              <w:right w:w="0" w:type="dxa"/>
            </w:tcMar>
          </w:tcPr>
          <w:p w14:paraId="53A05027" w14:textId="77777777" w:rsidR="00D973DA" w:rsidRPr="0000441B" w:rsidRDefault="00D973DA" w:rsidP="0000441B">
            <w:pPr>
              <w:rPr>
                <w:sz w:val="4"/>
                <w:szCs w:val="4"/>
              </w:rPr>
            </w:pPr>
          </w:p>
        </w:tc>
        <w:tc>
          <w:tcPr>
            <w:tcW w:w="3600" w:type="dxa"/>
            <w:vAlign w:val="center"/>
          </w:tcPr>
          <w:p w14:paraId="66633C88" w14:textId="2A6A85EB" w:rsidR="00D973DA" w:rsidRPr="00FA3EB3" w:rsidRDefault="00D973DA" w:rsidP="0000441B">
            <w:pPr>
              <w:rPr>
                <w:sz w:val="6"/>
                <w:szCs w:val="6"/>
              </w:rPr>
            </w:pPr>
          </w:p>
        </w:tc>
      </w:tr>
      <w:tr w:rsidR="00C87700" w:rsidRPr="00FA3EB3" w14:paraId="0BD52A25" w14:textId="77777777" w:rsidTr="00C87700">
        <w:trPr>
          <w:trHeight w:val="360"/>
        </w:trPr>
        <w:tc>
          <w:tcPr>
            <w:tcW w:w="2814" w:type="dxa"/>
            <w:gridSpan w:val="2"/>
            <w:shd w:val="clear" w:color="auto" w:fill="FFFFFF" w:themeFill="background1"/>
            <w:vAlign w:val="center"/>
          </w:tcPr>
          <w:p w14:paraId="24548988" w14:textId="40B9EB75" w:rsidR="00D973DA" w:rsidRPr="00C321AC" w:rsidRDefault="000A175D" w:rsidP="0000441B">
            <w:sdt>
              <w:sdtPr>
                <w:rPr>
                  <w:rFonts w:asciiTheme="majorHAnsi" w:hAnsiTheme="majorHAnsi"/>
                  <w:sz w:val="28"/>
                  <w:szCs w:val="28"/>
                </w:rPr>
                <w:id w:val="813764842"/>
                <w14:checkbox>
                  <w14:checked w14:val="0"/>
                  <w14:checkedState w14:val="0051" w14:font="Wingdings 2"/>
                  <w14:uncheckedState w14:val="2610" w14:font="MS Gothic"/>
                </w14:checkbox>
              </w:sdtPr>
              <w:sdtEndPr/>
              <w:sdtContent>
                <w:r w:rsidR="00C321AC">
                  <w:rPr>
                    <w:rFonts w:ascii="MS Gothic" w:eastAsia="MS Gothic" w:hAnsi="MS Gothic" w:hint="eastAsia"/>
                    <w:sz w:val="28"/>
                    <w:szCs w:val="28"/>
                  </w:rPr>
                  <w:t>☐</w:t>
                </w:r>
              </w:sdtContent>
            </w:sdt>
            <w:r w:rsidR="00D973DA" w:rsidRPr="00C321AC">
              <w:t xml:space="preserve"> Royalty</w:t>
            </w:r>
          </w:p>
        </w:tc>
        <w:tc>
          <w:tcPr>
            <w:tcW w:w="57" w:type="dxa"/>
            <w:noWrap/>
            <w:tcMar>
              <w:left w:w="0" w:type="dxa"/>
              <w:right w:w="0" w:type="dxa"/>
            </w:tcMar>
          </w:tcPr>
          <w:p w14:paraId="2D1DA1A4" w14:textId="77777777" w:rsidR="00D973DA" w:rsidRPr="0000441B" w:rsidRDefault="00D973DA" w:rsidP="0000441B">
            <w:pPr>
              <w:rPr>
                <w:sz w:val="2"/>
                <w:szCs w:val="2"/>
              </w:rPr>
            </w:pPr>
          </w:p>
        </w:tc>
        <w:sdt>
          <w:sdtPr>
            <w:rPr>
              <w:rStyle w:val="ArialType"/>
              <w:color w:val="727DAB" w:themeColor="accent2" w:themeTint="99"/>
            </w:rPr>
            <w:id w:val="2032143613"/>
            <w:placeholder>
              <w:docPart w:val="F97A6A9BC7DF49AB897907E960094458"/>
            </w:placeholder>
            <w:showingPlcHdr/>
            <w:text/>
          </w:sdtPr>
          <w:sdtEndPr>
            <w:rPr>
              <w:rStyle w:val="DefaultParagraphFont"/>
              <w:rFonts w:asciiTheme="minorHAnsi" w:hAnsiTheme="minorHAnsi"/>
            </w:rPr>
          </w:sdtEndPr>
          <w:sdtContent>
            <w:tc>
              <w:tcPr>
                <w:tcW w:w="4657" w:type="dxa"/>
                <w:shd w:val="clear" w:color="auto" w:fill="FFFFFF" w:themeFill="background1"/>
                <w:vAlign w:val="center"/>
              </w:tcPr>
              <w:p w14:paraId="5A2CE9C4" w14:textId="44B85651" w:rsidR="00D973DA" w:rsidRPr="00C712E5" w:rsidRDefault="00F93179" w:rsidP="0000441B">
                <w:pPr>
                  <w:rPr>
                    <w:color w:val="727DAB" w:themeColor="accent2" w:themeTint="99"/>
                  </w:rPr>
                </w:pPr>
                <w:r w:rsidRPr="00C712E5">
                  <w:rPr>
                    <w:rStyle w:val="PlaceholderText"/>
                    <w:color w:val="727DAB" w:themeColor="accent2" w:themeTint="99"/>
                  </w:rPr>
                  <w:t>Click or tap here to enter text.</w:t>
                </w:r>
              </w:p>
            </w:tc>
          </w:sdtContent>
        </w:sdt>
        <w:tc>
          <w:tcPr>
            <w:tcW w:w="58" w:type="dxa"/>
            <w:tcMar>
              <w:left w:w="0" w:type="dxa"/>
              <w:right w:w="0" w:type="dxa"/>
            </w:tcMar>
          </w:tcPr>
          <w:p w14:paraId="6B43D79F" w14:textId="77777777" w:rsidR="00D973DA" w:rsidRPr="00C712E5" w:rsidRDefault="00D973DA" w:rsidP="0000441B">
            <w:pPr>
              <w:rPr>
                <w:color w:val="727DAB" w:themeColor="accent2" w:themeTint="99"/>
                <w:sz w:val="4"/>
                <w:szCs w:val="4"/>
              </w:rPr>
            </w:pPr>
          </w:p>
        </w:tc>
        <w:sdt>
          <w:sdtPr>
            <w:rPr>
              <w:rStyle w:val="ArialType"/>
              <w:color w:val="727DAB" w:themeColor="accent2" w:themeTint="99"/>
            </w:rPr>
            <w:id w:val="-2141102546"/>
            <w:placeholder>
              <w:docPart w:val="B686CC7F6E4E4EF1B8A23BE405003235"/>
            </w:placeholder>
            <w:showingPlcHdr/>
            <w:text/>
          </w:sdtPr>
          <w:sdtEndPr>
            <w:rPr>
              <w:rStyle w:val="DefaultParagraphFont"/>
              <w:rFonts w:asciiTheme="minorHAnsi" w:hAnsiTheme="minorHAnsi"/>
            </w:rPr>
          </w:sdtEndPr>
          <w:sdtContent>
            <w:tc>
              <w:tcPr>
                <w:tcW w:w="3600" w:type="dxa"/>
                <w:shd w:val="clear" w:color="auto" w:fill="FFFFFF" w:themeFill="background1"/>
                <w:vAlign w:val="center"/>
              </w:tcPr>
              <w:p w14:paraId="0810E95C" w14:textId="36582268" w:rsidR="00D973DA" w:rsidRPr="00C712E5" w:rsidRDefault="00F93179" w:rsidP="0000441B">
                <w:pPr>
                  <w:rPr>
                    <w:color w:val="727DAB" w:themeColor="accent2" w:themeTint="99"/>
                  </w:rPr>
                </w:pPr>
                <w:r w:rsidRPr="00C712E5">
                  <w:rPr>
                    <w:rStyle w:val="PlaceholderText"/>
                    <w:color w:val="727DAB" w:themeColor="accent2" w:themeTint="99"/>
                  </w:rPr>
                  <w:t>Click or tap here to enter text.</w:t>
                </w:r>
              </w:p>
            </w:tc>
          </w:sdtContent>
        </w:sdt>
      </w:tr>
      <w:tr w:rsidR="00C87700" w:rsidRPr="00FA3EB3" w14:paraId="62D5FEA4" w14:textId="77777777" w:rsidTr="00C87700">
        <w:trPr>
          <w:trHeight w:val="20"/>
        </w:trPr>
        <w:tc>
          <w:tcPr>
            <w:tcW w:w="2814" w:type="dxa"/>
            <w:gridSpan w:val="2"/>
            <w:vAlign w:val="center"/>
          </w:tcPr>
          <w:p w14:paraId="250E786F" w14:textId="77777777" w:rsidR="00D973DA" w:rsidRPr="00C321AC" w:rsidRDefault="00D973DA" w:rsidP="0000441B">
            <w:pPr>
              <w:rPr>
                <w:sz w:val="6"/>
                <w:szCs w:val="6"/>
              </w:rPr>
            </w:pPr>
          </w:p>
        </w:tc>
        <w:tc>
          <w:tcPr>
            <w:tcW w:w="57" w:type="dxa"/>
            <w:noWrap/>
            <w:tcMar>
              <w:left w:w="0" w:type="dxa"/>
              <w:right w:w="0" w:type="dxa"/>
            </w:tcMar>
          </w:tcPr>
          <w:p w14:paraId="6C04B617" w14:textId="77777777" w:rsidR="00D973DA" w:rsidRPr="0000441B" w:rsidRDefault="00D973DA" w:rsidP="0000441B">
            <w:pPr>
              <w:rPr>
                <w:sz w:val="2"/>
                <w:szCs w:val="2"/>
              </w:rPr>
            </w:pPr>
          </w:p>
        </w:tc>
        <w:tc>
          <w:tcPr>
            <w:tcW w:w="4657" w:type="dxa"/>
            <w:vAlign w:val="center"/>
          </w:tcPr>
          <w:p w14:paraId="372F0B66" w14:textId="64CEC912" w:rsidR="00D973DA" w:rsidRPr="00C712E5" w:rsidRDefault="00D973DA" w:rsidP="0000441B">
            <w:pPr>
              <w:rPr>
                <w:color w:val="727DAB" w:themeColor="accent2" w:themeTint="99"/>
                <w:sz w:val="6"/>
                <w:szCs w:val="6"/>
              </w:rPr>
            </w:pPr>
          </w:p>
        </w:tc>
        <w:tc>
          <w:tcPr>
            <w:tcW w:w="58" w:type="dxa"/>
            <w:tcMar>
              <w:left w:w="0" w:type="dxa"/>
              <w:right w:w="0" w:type="dxa"/>
            </w:tcMar>
          </w:tcPr>
          <w:p w14:paraId="221D76EF" w14:textId="77777777" w:rsidR="00D973DA" w:rsidRPr="00C712E5" w:rsidRDefault="00D973DA" w:rsidP="0000441B">
            <w:pPr>
              <w:rPr>
                <w:color w:val="727DAB" w:themeColor="accent2" w:themeTint="99"/>
                <w:sz w:val="4"/>
                <w:szCs w:val="4"/>
              </w:rPr>
            </w:pPr>
          </w:p>
        </w:tc>
        <w:tc>
          <w:tcPr>
            <w:tcW w:w="3600" w:type="dxa"/>
            <w:vAlign w:val="center"/>
          </w:tcPr>
          <w:p w14:paraId="22D51010" w14:textId="24B3D5CA" w:rsidR="00D973DA" w:rsidRPr="00C712E5" w:rsidRDefault="00D973DA" w:rsidP="0000441B">
            <w:pPr>
              <w:rPr>
                <w:color w:val="727DAB" w:themeColor="accent2" w:themeTint="99"/>
                <w:sz w:val="6"/>
                <w:szCs w:val="6"/>
              </w:rPr>
            </w:pPr>
          </w:p>
        </w:tc>
      </w:tr>
      <w:tr w:rsidR="00C87700" w:rsidRPr="00FA3EB3" w14:paraId="68DBC2D9" w14:textId="77777777" w:rsidTr="00C87700">
        <w:trPr>
          <w:trHeight w:val="360"/>
        </w:trPr>
        <w:tc>
          <w:tcPr>
            <w:tcW w:w="2814" w:type="dxa"/>
            <w:gridSpan w:val="2"/>
            <w:shd w:val="clear" w:color="auto" w:fill="FFFFFF" w:themeFill="background1"/>
            <w:vAlign w:val="center"/>
          </w:tcPr>
          <w:p w14:paraId="219E3CD1" w14:textId="5E0062FB" w:rsidR="00D973DA" w:rsidRPr="00C321AC" w:rsidRDefault="000A175D" w:rsidP="0000441B">
            <w:sdt>
              <w:sdtPr>
                <w:rPr>
                  <w:rFonts w:asciiTheme="majorHAnsi" w:hAnsiTheme="majorHAnsi"/>
                  <w:sz w:val="28"/>
                  <w:szCs w:val="28"/>
                </w:rPr>
                <w:id w:val="712307477"/>
                <w14:checkbox>
                  <w14:checked w14:val="0"/>
                  <w14:checkedState w14:val="0051" w14:font="Wingdings 2"/>
                  <w14:uncheckedState w14:val="2610" w14:font="MS Gothic"/>
                </w14:checkbox>
              </w:sdtPr>
              <w:sdtEndPr/>
              <w:sdtContent>
                <w:r w:rsidR="00C321AC">
                  <w:rPr>
                    <w:rFonts w:ascii="MS Gothic" w:eastAsia="MS Gothic" w:hAnsi="MS Gothic" w:hint="eastAsia"/>
                    <w:sz w:val="28"/>
                    <w:szCs w:val="28"/>
                  </w:rPr>
                  <w:t>☐</w:t>
                </w:r>
              </w:sdtContent>
            </w:sdt>
            <w:r w:rsidR="00D973DA" w:rsidRPr="00C321AC">
              <w:t xml:space="preserve"> Stock</w:t>
            </w:r>
          </w:p>
        </w:tc>
        <w:tc>
          <w:tcPr>
            <w:tcW w:w="57" w:type="dxa"/>
            <w:noWrap/>
            <w:tcMar>
              <w:left w:w="0" w:type="dxa"/>
              <w:right w:w="0" w:type="dxa"/>
            </w:tcMar>
          </w:tcPr>
          <w:p w14:paraId="73E4FD75" w14:textId="77777777" w:rsidR="00D973DA" w:rsidRPr="0000441B" w:rsidRDefault="00D973DA" w:rsidP="0000441B">
            <w:pPr>
              <w:rPr>
                <w:sz w:val="2"/>
                <w:szCs w:val="2"/>
              </w:rPr>
            </w:pPr>
          </w:p>
        </w:tc>
        <w:sdt>
          <w:sdtPr>
            <w:rPr>
              <w:rStyle w:val="ArialType"/>
              <w:color w:val="727DAB" w:themeColor="accent2" w:themeTint="99"/>
            </w:rPr>
            <w:id w:val="-944690195"/>
            <w:placeholder>
              <w:docPart w:val="EE7150EBBB4B4116BC3E0E707901FCCA"/>
            </w:placeholder>
            <w:showingPlcHdr/>
            <w:text/>
          </w:sdtPr>
          <w:sdtEndPr>
            <w:rPr>
              <w:rStyle w:val="DefaultParagraphFont"/>
              <w:rFonts w:asciiTheme="minorHAnsi" w:hAnsiTheme="minorHAnsi"/>
            </w:rPr>
          </w:sdtEndPr>
          <w:sdtContent>
            <w:tc>
              <w:tcPr>
                <w:tcW w:w="4657" w:type="dxa"/>
                <w:shd w:val="clear" w:color="auto" w:fill="FFFFFF" w:themeFill="background1"/>
                <w:vAlign w:val="center"/>
              </w:tcPr>
              <w:p w14:paraId="4E8FE3D5" w14:textId="346D1B91" w:rsidR="00D973DA" w:rsidRPr="00C712E5" w:rsidRDefault="00F93179" w:rsidP="0000441B">
                <w:pPr>
                  <w:rPr>
                    <w:color w:val="727DAB" w:themeColor="accent2" w:themeTint="99"/>
                  </w:rPr>
                </w:pPr>
                <w:r w:rsidRPr="00C712E5">
                  <w:rPr>
                    <w:rStyle w:val="PlaceholderText"/>
                    <w:color w:val="727DAB" w:themeColor="accent2" w:themeTint="99"/>
                  </w:rPr>
                  <w:t>Click or tap here to enter text.</w:t>
                </w:r>
              </w:p>
            </w:tc>
          </w:sdtContent>
        </w:sdt>
        <w:tc>
          <w:tcPr>
            <w:tcW w:w="58" w:type="dxa"/>
            <w:tcMar>
              <w:left w:w="0" w:type="dxa"/>
              <w:right w:w="0" w:type="dxa"/>
            </w:tcMar>
          </w:tcPr>
          <w:p w14:paraId="44140430" w14:textId="77777777" w:rsidR="00D973DA" w:rsidRPr="00C712E5" w:rsidRDefault="00D973DA" w:rsidP="0000441B">
            <w:pPr>
              <w:rPr>
                <w:color w:val="727DAB" w:themeColor="accent2" w:themeTint="99"/>
                <w:sz w:val="4"/>
                <w:szCs w:val="4"/>
              </w:rPr>
            </w:pPr>
          </w:p>
        </w:tc>
        <w:sdt>
          <w:sdtPr>
            <w:rPr>
              <w:rStyle w:val="ArialType"/>
              <w:color w:val="727DAB" w:themeColor="accent2" w:themeTint="99"/>
            </w:rPr>
            <w:id w:val="1336115188"/>
            <w:placeholder>
              <w:docPart w:val="5DBD53134F214F0994264AD235A1DFB7"/>
            </w:placeholder>
            <w:showingPlcHdr/>
            <w:text/>
          </w:sdtPr>
          <w:sdtEndPr>
            <w:rPr>
              <w:rStyle w:val="DefaultParagraphFont"/>
              <w:rFonts w:asciiTheme="minorHAnsi" w:hAnsiTheme="minorHAnsi"/>
            </w:rPr>
          </w:sdtEndPr>
          <w:sdtContent>
            <w:tc>
              <w:tcPr>
                <w:tcW w:w="3600" w:type="dxa"/>
                <w:shd w:val="clear" w:color="auto" w:fill="FFFFFF" w:themeFill="background1"/>
                <w:vAlign w:val="center"/>
              </w:tcPr>
              <w:p w14:paraId="01244E48" w14:textId="0A34D604" w:rsidR="00D973DA" w:rsidRPr="00C712E5" w:rsidRDefault="00F93179" w:rsidP="0000441B">
                <w:pPr>
                  <w:rPr>
                    <w:color w:val="727DAB" w:themeColor="accent2" w:themeTint="99"/>
                  </w:rPr>
                </w:pPr>
                <w:r w:rsidRPr="00C712E5">
                  <w:rPr>
                    <w:rStyle w:val="PlaceholderText"/>
                    <w:color w:val="727DAB" w:themeColor="accent2" w:themeTint="99"/>
                  </w:rPr>
                  <w:t>Click or tap here to enter text.</w:t>
                </w:r>
              </w:p>
            </w:tc>
          </w:sdtContent>
        </w:sdt>
      </w:tr>
      <w:tr w:rsidR="00C87700" w:rsidRPr="00FA3EB3" w14:paraId="79873DF5" w14:textId="77777777" w:rsidTr="00C87700">
        <w:trPr>
          <w:trHeight w:val="20"/>
        </w:trPr>
        <w:tc>
          <w:tcPr>
            <w:tcW w:w="2814" w:type="dxa"/>
            <w:gridSpan w:val="2"/>
            <w:vAlign w:val="center"/>
          </w:tcPr>
          <w:p w14:paraId="07EDB507" w14:textId="77777777" w:rsidR="00D973DA" w:rsidRPr="00C321AC" w:rsidRDefault="00D973DA" w:rsidP="0000441B">
            <w:pPr>
              <w:rPr>
                <w:sz w:val="6"/>
                <w:szCs w:val="6"/>
              </w:rPr>
            </w:pPr>
          </w:p>
        </w:tc>
        <w:tc>
          <w:tcPr>
            <w:tcW w:w="57" w:type="dxa"/>
            <w:noWrap/>
            <w:tcMar>
              <w:left w:w="0" w:type="dxa"/>
              <w:right w:w="0" w:type="dxa"/>
            </w:tcMar>
          </w:tcPr>
          <w:p w14:paraId="4B0940D9" w14:textId="77777777" w:rsidR="00D973DA" w:rsidRPr="0000441B" w:rsidRDefault="00D973DA" w:rsidP="0000441B">
            <w:pPr>
              <w:rPr>
                <w:sz w:val="2"/>
                <w:szCs w:val="2"/>
              </w:rPr>
            </w:pPr>
          </w:p>
        </w:tc>
        <w:tc>
          <w:tcPr>
            <w:tcW w:w="4657" w:type="dxa"/>
            <w:vAlign w:val="center"/>
          </w:tcPr>
          <w:p w14:paraId="45468C8F" w14:textId="32DC5DDA" w:rsidR="00D973DA" w:rsidRPr="00C712E5" w:rsidRDefault="00D973DA" w:rsidP="0000441B">
            <w:pPr>
              <w:rPr>
                <w:color w:val="727DAB" w:themeColor="accent2" w:themeTint="99"/>
                <w:sz w:val="6"/>
                <w:szCs w:val="6"/>
              </w:rPr>
            </w:pPr>
          </w:p>
        </w:tc>
        <w:tc>
          <w:tcPr>
            <w:tcW w:w="58" w:type="dxa"/>
            <w:tcMar>
              <w:left w:w="0" w:type="dxa"/>
              <w:right w:w="0" w:type="dxa"/>
            </w:tcMar>
          </w:tcPr>
          <w:p w14:paraId="1EB89A7B" w14:textId="77777777" w:rsidR="00D973DA" w:rsidRPr="00C712E5" w:rsidRDefault="00D973DA" w:rsidP="0000441B">
            <w:pPr>
              <w:rPr>
                <w:color w:val="727DAB" w:themeColor="accent2" w:themeTint="99"/>
                <w:sz w:val="4"/>
                <w:szCs w:val="4"/>
              </w:rPr>
            </w:pPr>
          </w:p>
        </w:tc>
        <w:tc>
          <w:tcPr>
            <w:tcW w:w="3600" w:type="dxa"/>
            <w:vAlign w:val="center"/>
          </w:tcPr>
          <w:p w14:paraId="3E8B1A93" w14:textId="4EF16B92" w:rsidR="00D973DA" w:rsidRPr="00C712E5" w:rsidRDefault="00D973DA" w:rsidP="0000441B">
            <w:pPr>
              <w:rPr>
                <w:color w:val="727DAB" w:themeColor="accent2" w:themeTint="99"/>
                <w:sz w:val="6"/>
                <w:szCs w:val="6"/>
              </w:rPr>
            </w:pPr>
          </w:p>
        </w:tc>
      </w:tr>
      <w:tr w:rsidR="00C87700" w:rsidRPr="00FA3EB3" w14:paraId="480FF461" w14:textId="77777777" w:rsidTr="00C87700">
        <w:trPr>
          <w:trHeight w:val="360"/>
        </w:trPr>
        <w:tc>
          <w:tcPr>
            <w:tcW w:w="2814" w:type="dxa"/>
            <w:gridSpan w:val="2"/>
            <w:shd w:val="clear" w:color="auto" w:fill="FFFFFF" w:themeFill="background1"/>
            <w:vAlign w:val="center"/>
          </w:tcPr>
          <w:p w14:paraId="24AE35C2" w14:textId="785E22C3" w:rsidR="00D973DA" w:rsidRPr="00C321AC" w:rsidRDefault="000A175D" w:rsidP="0000441B">
            <w:sdt>
              <w:sdtPr>
                <w:rPr>
                  <w:rFonts w:asciiTheme="majorHAnsi" w:hAnsiTheme="majorHAnsi"/>
                  <w:sz w:val="28"/>
                  <w:szCs w:val="28"/>
                </w:rPr>
                <w:id w:val="143787189"/>
                <w14:checkbox>
                  <w14:checked w14:val="0"/>
                  <w14:checkedState w14:val="0051" w14:font="Wingdings 2"/>
                  <w14:uncheckedState w14:val="2610" w14:font="MS Gothic"/>
                </w14:checkbox>
              </w:sdtPr>
              <w:sdtEndPr/>
              <w:sdtContent>
                <w:r w:rsidR="00C321AC">
                  <w:rPr>
                    <w:rFonts w:ascii="MS Gothic" w:eastAsia="MS Gothic" w:hAnsi="MS Gothic" w:hint="eastAsia"/>
                    <w:sz w:val="28"/>
                    <w:szCs w:val="28"/>
                  </w:rPr>
                  <w:t>☐</w:t>
                </w:r>
              </w:sdtContent>
            </w:sdt>
            <w:r w:rsidR="00D973DA" w:rsidRPr="00C321AC">
              <w:t xml:space="preserve"> Speakers Bureau</w:t>
            </w:r>
          </w:p>
        </w:tc>
        <w:tc>
          <w:tcPr>
            <w:tcW w:w="57" w:type="dxa"/>
            <w:noWrap/>
            <w:tcMar>
              <w:left w:w="0" w:type="dxa"/>
              <w:right w:w="0" w:type="dxa"/>
            </w:tcMar>
          </w:tcPr>
          <w:p w14:paraId="340DAA2F" w14:textId="77777777" w:rsidR="00D973DA" w:rsidRPr="0000441B" w:rsidRDefault="00D973DA" w:rsidP="0000441B">
            <w:pPr>
              <w:rPr>
                <w:sz w:val="2"/>
                <w:szCs w:val="2"/>
              </w:rPr>
            </w:pPr>
          </w:p>
        </w:tc>
        <w:sdt>
          <w:sdtPr>
            <w:rPr>
              <w:rStyle w:val="ArialType"/>
              <w:color w:val="727DAB" w:themeColor="accent2" w:themeTint="99"/>
            </w:rPr>
            <w:id w:val="231978392"/>
            <w:placeholder>
              <w:docPart w:val="395A24C54D3443D2B026452CBD59A63B"/>
            </w:placeholder>
            <w:showingPlcHdr/>
            <w:text/>
          </w:sdtPr>
          <w:sdtEndPr>
            <w:rPr>
              <w:rStyle w:val="DefaultParagraphFont"/>
              <w:rFonts w:asciiTheme="minorHAnsi" w:hAnsiTheme="minorHAnsi"/>
            </w:rPr>
          </w:sdtEndPr>
          <w:sdtContent>
            <w:tc>
              <w:tcPr>
                <w:tcW w:w="4657" w:type="dxa"/>
                <w:shd w:val="clear" w:color="auto" w:fill="FFFFFF" w:themeFill="background1"/>
                <w:vAlign w:val="center"/>
              </w:tcPr>
              <w:p w14:paraId="4A5111F7" w14:textId="7AE866C2" w:rsidR="00D973DA" w:rsidRPr="00C712E5" w:rsidRDefault="00F93179" w:rsidP="0000441B">
                <w:pPr>
                  <w:rPr>
                    <w:color w:val="727DAB" w:themeColor="accent2" w:themeTint="99"/>
                  </w:rPr>
                </w:pPr>
                <w:r w:rsidRPr="00C712E5">
                  <w:rPr>
                    <w:rStyle w:val="PlaceholderText"/>
                    <w:color w:val="727DAB" w:themeColor="accent2" w:themeTint="99"/>
                  </w:rPr>
                  <w:t>Click or tap here to enter text.</w:t>
                </w:r>
              </w:p>
            </w:tc>
          </w:sdtContent>
        </w:sdt>
        <w:tc>
          <w:tcPr>
            <w:tcW w:w="58" w:type="dxa"/>
            <w:tcMar>
              <w:left w:w="0" w:type="dxa"/>
              <w:right w:w="0" w:type="dxa"/>
            </w:tcMar>
          </w:tcPr>
          <w:p w14:paraId="6472CAA8" w14:textId="77777777" w:rsidR="00D973DA" w:rsidRPr="00C712E5" w:rsidRDefault="00D973DA" w:rsidP="0000441B">
            <w:pPr>
              <w:rPr>
                <w:color w:val="727DAB" w:themeColor="accent2" w:themeTint="99"/>
                <w:sz w:val="4"/>
                <w:szCs w:val="4"/>
              </w:rPr>
            </w:pPr>
          </w:p>
        </w:tc>
        <w:sdt>
          <w:sdtPr>
            <w:rPr>
              <w:rStyle w:val="ArialType"/>
              <w:color w:val="727DAB" w:themeColor="accent2" w:themeTint="99"/>
            </w:rPr>
            <w:id w:val="1109790266"/>
            <w:placeholder>
              <w:docPart w:val="486326A5172E445E914F4053B5EC99E6"/>
            </w:placeholder>
            <w:showingPlcHdr/>
            <w:text/>
          </w:sdtPr>
          <w:sdtEndPr>
            <w:rPr>
              <w:rStyle w:val="DefaultParagraphFont"/>
              <w:rFonts w:asciiTheme="minorHAnsi" w:hAnsiTheme="minorHAnsi"/>
            </w:rPr>
          </w:sdtEndPr>
          <w:sdtContent>
            <w:tc>
              <w:tcPr>
                <w:tcW w:w="3600" w:type="dxa"/>
                <w:shd w:val="clear" w:color="auto" w:fill="FFFFFF" w:themeFill="background1"/>
                <w:vAlign w:val="center"/>
              </w:tcPr>
              <w:p w14:paraId="232B1D4E" w14:textId="10397F77" w:rsidR="00D973DA" w:rsidRPr="00C712E5" w:rsidRDefault="00F93179" w:rsidP="0000441B">
                <w:pPr>
                  <w:rPr>
                    <w:color w:val="727DAB" w:themeColor="accent2" w:themeTint="99"/>
                  </w:rPr>
                </w:pPr>
                <w:r w:rsidRPr="00C712E5">
                  <w:rPr>
                    <w:rStyle w:val="PlaceholderText"/>
                    <w:color w:val="727DAB" w:themeColor="accent2" w:themeTint="99"/>
                  </w:rPr>
                  <w:t>Click or tap here to enter text.</w:t>
                </w:r>
              </w:p>
            </w:tc>
          </w:sdtContent>
        </w:sdt>
      </w:tr>
      <w:tr w:rsidR="00C87700" w:rsidRPr="00FA3EB3" w14:paraId="1BBE3711" w14:textId="77777777" w:rsidTr="00C87700">
        <w:trPr>
          <w:trHeight w:val="20"/>
        </w:trPr>
        <w:tc>
          <w:tcPr>
            <w:tcW w:w="2814" w:type="dxa"/>
            <w:gridSpan w:val="2"/>
            <w:vAlign w:val="center"/>
          </w:tcPr>
          <w:p w14:paraId="6D22D324" w14:textId="77777777" w:rsidR="00D973DA" w:rsidRPr="00C321AC" w:rsidRDefault="00D973DA" w:rsidP="0000441B">
            <w:pPr>
              <w:rPr>
                <w:sz w:val="6"/>
                <w:szCs w:val="6"/>
              </w:rPr>
            </w:pPr>
          </w:p>
        </w:tc>
        <w:tc>
          <w:tcPr>
            <w:tcW w:w="57" w:type="dxa"/>
            <w:noWrap/>
            <w:tcMar>
              <w:left w:w="0" w:type="dxa"/>
              <w:right w:w="0" w:type="dxa"/>
            </w:tcMar>
          </w:tcPr>
          <w:p w14:paraId="305E921B" w14:textId="77777777" w:rsidR="00D973DA" w:rsidRPr="0000441B" w:rsidRDefault="00D973DA" w:rsidP="0000441B">
            <w:pPr>
              <w:rPr>
                <w:sz w:val="2"/>
                <w:szCs w:val="2"/>
              </w:rPr>
            </w:pPr>
          </w:p>
        </w:tc>
        <w:tc>
          <w:tcPr>
            <w:tcW w:w="4657" w:type="dxa"/>
            <w:vAlign w:val="center"/>
          </w:tcPr>
          <w:p w14:paraId="6C0B0024" w14:textId="0B46A618" w:rsidR="00D973DA" w:rsidRPr="00C712E5" w:rsidRDefault="00D973DA" w:rsidP="0000441B">
            <w:pPr>
              <w:rPr>
                <w:color w:val="727DAB" w:themeColor="accent2" w:themeTint="99"/>
                <w:sz w:val="6"/>
                <w:szCs w:val="6"/>
              </w:rPr>
            </w:pPr>
          </w:p>
        </w:tc>
        <w:tc>
          <w:tcPr>
            <w:tcW w:w="58" w:type="dxa"/>
            <w:tcMar>
              <w:left w:w="0" w:type="dxa"/>
              <w:right w:w="0" w:type="dxa"/>
            </w:tcMar>
          </w:tcPr>
          <w:p w14:paraId="749A3157" w14:textId="77777777" w:rsidR="00D973DA" w:rsidRPr="00C712E5" w:rsidRDefault="00D973DA" w:rsidP="0000441B">
            <w:pPr>
              <w:rPr>
                <w:color w:val="727DAB" w:themeColor="accent2" w:themeTint="99"/>
                <w:sz w:val="4"/>
                <w:szCs w:val="4"/>
              </w:rPr>
            </w:pPr>
          </w:p>
        </w:tc>
        <w:tc>
          <w:tcPr>
            <w:tcW w:w="3600" w:type="dxa"/>
            <w:vAlign w:val="center"/>
          </w:tcPr>
          <w:p w14:paraId="7D114CDA" w14:textId="22D5869E" w:rsidR="00D973DA" w:rsidRPr="00C712E5" w:rsidRDefault="00D973DA" w:rsidP="0000441B">
            <w:pPr>
              <w:rPr>
                <w:color w:val="727DAB" w:themeColor="accent2" w:themeTint="99"/>
                <w:sz w:val="6"/>
                <w:szCs w:val="6"/>
              </w:rPr>
            </w:pPr>
          </w:p>
        </w:tc>
      </w:tr>
      <w:tr w:rsidR="00C87700" w:rsidRPr="00FA3EB3" w14:paraId="15D5B413" w14:textId="77777777" w:rsidTr="00C87700">
        <w:trPr>
          <w:trHeight w:val="360"/>
        </w:trPr>
        <w:tc>
          <w:tcPr>
            <w:tcW w:w="2814" w:type="dxa"/>
            <w:gridSpan w:val="2"/>
            <w:shd w:val="clear" w:color="auto" w:fill="FFFFFF" w:themeFill="background1"/>
            <w:vAlign w:val="center"/>
          </w:tcPr>
          <w:p w14:paraId="74179DAA" w14:textId="66BD703A" w:rsidR="00D973DA" w:rsidRPr="00C321AC" w:rsidRDefault="000A175D" w:rsidP="0000441B">
            <w:sdt>
              <w:sdtPr>
                <w:rPr>
                  <w:rFonts w:asciiTheme="majorHAnsi" w:hAnsiTheme="majorHAnsi"/>
                  <w:sz w:val="28"/>
                  <w:szCs w:val="28"/>
                </w:rPr>
                <w:id w:val="-2020305707"/>
                <w14:checkbox>
                  <w14:checked w14:val="0"/>
                  <w14:checkedState w14:val="0051" w14:font="Wingdings 2"/>
                  <w14:uncheckedState w14:val="2610" w14:font="MS Gothic"/>
                </w14:checkbox>
              </w:sdtPr>
              <w:sdtEndPr/>
              <w:sdtContent>
                <w:r w:rsidR="00C321AC">
                  <w:rPr>
                    <w:rFonts w:ascii="MS Gothic" w:eastAsia="MS Gothic" w:hAnsi="MS Gothic" w:hint="eastAsia"/>
                    <w:sz w:val="28"/>
                    <w:szCs w:val="28"/>
                  </w:rPr>
                  <w:t>☐</w:t>
                </w:r>
              </w:sdtContent>
            </w:sdt>
            <w:r w:rsidR="00D973DA" w:rsidRPr="00C321AC">
              <w:t xml:space="preserve"> Consultant</w:t>
            </w:r>
          </w:p>
        </w:tc>
        <w:tc>
          <w:tcPr>
            <w:tcW w:w="57" w:type="dxa"/>
            <w:noWrap/>
            <w:tcMar>
              <w:left w:w="0" w:type="dxa"/>
              <w:right w:w="0" w:type="dxa"/>
            </w:tcMar>
          </w:tcPr>
          <w:p w14:paraId="278BDBF1" w14:textId="77777777" w:rsidR="00D973DA" w:rsidRPr="0000441B" w:rsidRDefault="00D973DA" w:rsidP="0000441B">
            <w:pPr>
              <w:rPr>
                <w:sz w:val="2"/>
                <w:szCs w:val="2"/>
              </w:rPr>
            </w:pPr>
          </w:p>
        </w:tc>
        <w:sdt>
          <w:sdtPr>
            <w:rPr>
              <w:rStyle w:val="ArialType"/>
              <w:color w:val="727DAB" w:themeColor="accent2" w:themeTint="99"/>
            </w:rPr>
            <w:id w:val="-442920687"/>
            <w:placeholder>
              <w:docPart w:val="19CA499CD13847988EC8BDFA7C8B61A0"/>
            </w:placeholder>
            <w:showingPlcHdr/>
            <w:text/>
          </w:sdtPr>
          <w:sdtEndPr>
            <w:rPr>
              <w:rStyle w:val="DefaultParagraphFont"/>
              <w:rFonts w:asciiTheme="minorHAnsi" w:hAnsiTheme="minorHAnsi"/>
            </w:rPr>
          </w:sdtEndPr>
          <w:sdtContent>
            <w:tc>
              <w:tcPr>
                <w:tcW w:w="4657" w:type="dxa"/>
                <w:shd w:val="clear" w:color="auto" w:fill="FFFFFF" w:themeFill="background1"/>
                <w:vAlign w:val="center"/>
              </w:tcPr>
              <w:p w14:paraId="49086E48" w14:textId="4EC69ABD" w:rsidR="00D973DA" w:rsidRPr="00C712E5" w:rsidRDefault="00BE082C" w:rsidP="0000441B">
                <w:pPr>
                  <w:rPr>
                    <w:color w:val="727DAB" w:themeColor="accent2" w:themeTint="99"/>
                  </w:rPr>
                </w:pPr>
                <w:r w:rsidRPr="00C712E5">
                  <w:rPr>
                    <w:rStyle w:val="PlaceholderText"/>
                    <w:color w:val="727DAB" w:themeColor="accent2" w:themeTint="99"/>
                  </w:rPr>
                  <w:t>Click or tap here to enter text.</w:t>
                </w:r>
              </w:p>
            </w:tc>
          </w:sdtContent>
        </w:sdt>
        <w:tc>
          <w:tcPr>
            <w:tcW w:w="58" w:type="dxa"/>
            <w:tcMar>
              <w:left w:w="0" w:type="dxa"/>
              <w:right w:w="0" w:type="dxa"/>
            </w:tcMar>
          </w:tcPr>
          <w:p w14:paraId="3F6BE09B" w14:textId="77777777" w:rsidR="00D973DA" w:rsidRPr="00C712E5" w:rsidRDefault="00D973DA" w:rsidP="0000441B">
            <w:pPr>
              <w:rPr>
                <w:color w:val="727DAB" w:themeColor="accent2" w:themeTint="99"/>
                <w:sz w:val="4"/>
                <w:szCs w:val="4"/>
              </w:rPr>
            </w:pPr>
          </w:p>
        </w:tc>
        <w:sdt>
          <w:sdtPr>
            <w:rPr>
              <w:rStyle w:val="ArialType"/>
              <w:color w:val="727DAB" w:themeColor="accent2" w:themeTint="99"/>
            </w:rPr>
            <w:id w:val="1089727792"/>
            <w:placeholder>
              <w:docPart w:val="98EF925FBE884921835DFF2AD1EE3211"/>
            </w:placeholder>
            <w:showingPlcHdr/>
            <w:text/>
          </w:sdtPr>
          <w:sdtEndPr>
            <w:rPr>
              <w:rStyle w:val="DefaultParagraphFont"/>
              <w:rFonts w:asciiTheme="minorHAnsi" w:hAnsiTheme="minorHAnsi"/>
            </w:rPr>
          </w:sdtEndPr>
          <w:sdtContent>
            <w:tc>
              <w:tcPr>
                <w:tcW w:w="3600" w:type="dxa"/>
                <w:shd w:val="clear" w:color="auto" w:fill="FFFFFF" w:themeFill="background1"/>
                <w:vAlign w:val="center"/>
              </w:tcPr>
              <w:p w14:paraId="637B8CCE" w14:textId="57DD7F33" w:rsidR="00D973DA" w:rsidRPr="00C712E5" w:rsidRDefault="00BE082C" w:rsidP="0000441B">
                <w:pPr>
                  <w:rPr>
                    <w:color w:val="727DAB" w:themeColor="accent2" w:themeTint="99"/>
                  </w:rPr>
                </w:pPr>
                <w:r w:rsidRPr="00C712E5">
                  <w:rPr>
                    <w:rStyle w:val="PlaceholderText"/>
                    <w:color w:val="727DAB" w:themeColor="accent2" w:themeTint="99"/>
                  </w:rPr>
                  <w:t>Click or tap here to enter text.</w:t>
                </w:r>
              </w:p>
            </w:tc>
          </w:sdtContent>
        </w:sdt>
      </w:tr>
      <w:tr w:rsidR="00C87700" w:rsidRPr="00FA3EB3" w14:paraId="673E06D5" w14:textId="77777777" w:rsidTr="00C87700">
        <w:trPr>
          <w:trHeight w:val="20"/>
        </w:trPr>
        <w:tc>
          <w:tcPr>
            <w:tcW w:w="2814" w:type="dxa"/>
            <w:gridSpan w:val="2"/>
            <w:vAlign w:val="center"/>
          </w:tcPr>
          <w:p w14:paraId="749C51E4" w14:textId="77777777" w:rsidR="00D973DA" w:rsidRPr="00C321AC" w:rsidRDefault="00D973DA" w:rsidP="0000441B">
            <w:pPr>
              <w:rPr>
                <w:sz w:val="6"/>
                <w:szCs w:val="6"/>
              </w:rPr>
            </w:pPr>
          </w:p>
        </w:tc>
        <w:tc>
          <w:tcPr>
            <w:tcW w:w="57" w:type="dxa"/>
            <w:noWrap/>
            <w:tcMar>
              <w:left w:w="0" w:type="dxa"/>
              <w:right w:w="0" w:type="dxa"/>
            </w:tcMar>
          </w:tcPr>
          <w:p w14:paraId="70FF73AA" w14:textId="77777777" w:rsidR="00D973DA" w:rsidRPr="0000441B" w:rsidRDefault="00D973DA" w:rsidP="0000441B">
            <w:pPr>
              <w:rPr>
                <w:sz w:val="2"/>
                <w:szCs w:val="2"/>
              </w:rPr>
            </w:pPr>
          </w:p>
        </w:tc>
        <w:tc>
          <w:tcPr>
            <w:tcW w:w="4657" w:type="dxa"/>
            <w:vAlign w:val="center"/>
          </w:tcPr>
          <w:p w14:paraId="2BFE8FF1" w14:textId="3B8178AE" w:rsidR="00D973DA" w:rsidRPr="00C712E5" w:rsidRDefault="00D973DA" w:rsidP="0000441B">
            <w:pPr>
              <w:rPr>
                <w:color w:val="727DAB" w:themeColor="accent2" w:themeTint="99"/>
                <w:sz w:val="6"/>
                <w:szCs w:val="6"/>
              </w:rPr>
            </w:pPr>
          </w:p>
        </w:tc>
        <w:tc>
          <w:tcPr>
            <w:tcW w:w="58" w:type="dxa"/>
            <w:tcMar>
              <w:left w:w="0" w:type="dxa"/>
              <w:right w:w="0" w:type="dxa"/>
            </w:tcMar>
          </w:tcPr>
          <w:p w14:paraId="5FA66517" w14:textId="77777777" w:rsidR="00D973DA" w:rsidRPr="00C712E5" w:rsidRDefault="00D973DA" w:rsidP="0000441B">
            <w:pPr>
              <w:rPr>
                <w:color w:val="727DAB" w:themeColor="accent2" w:themeTint="99"/>
                <w:sz w:val="4"/>
                <w:szCs w:val="4"/>
              </w:rPr>
            </w:pPr>
          </w:p>
        </w:tc>
        <w:tc>
          <w:tcPr>
            <w:tcW w:w="3600" w:type="dxa"/>
            <w:vAlign w:val="center"/>
          </w:tcPr>
          <w:p w14:paraId="5FE4CA9E" w14:textId="289462FE" w:rsidR="00D973DA" w:rsidRPr="00C712E5" w:rsidRDefault="00D973DA" w:rsidP="0000441B">
            <w:pPr>
              <w:rPr>
                <w:color w:val="727DAB" w:themeColor="accent2" w:themeTint="99"/>
                <w:sz w:val="6"/>
                <w:szCs w:val="6"/>
              </w:rPr>
            </w:pPr>
          </w:p>
        </w:tc>
      </w:tr>
      <w:tr w:rsidR="00C87700" w:rsidRPr="00FA3EB3" w14:paraId="2337CA65" w14:textId="77777777" w:rsidTr="00C87700">
        <w:trPr>
          <w:trHeight w:val="360"/>
        </w:trPr>
        <w:tc>
          <w:tcPr>
            <w:tcW w:w="2814" w:type="dxa"/>
            <w:gridSpan w:val="2"/>
            <w:shd w:val="clear" w:color="auto" w:fill="FFFFFF" w:themeFill="background1"/>
            <w:vAlign w:val="center"/>
          </w:tcPr>
          <w:p w14:paraId="76CB1994" w14:textId="2EB24E9E" w:rsidR="00D973DA" w:rsidRPr="00C321AC" w:rsidRDefault="000A175D" w:rsidP="0000441B">
            <w:sdt>
              <w:sdtPr>
                <w:rPr>
                  <w:rFonts w:asciiTheme="majorHAnsi" w:hAnsiTheme="majorHAnsi"/>
                  <w:sz w:val="28"/>
                  <w:szCs w:val="28"/>
                </w:rPr>
                <w:id w:val="1593278015"/>
                <w14:checkbox>
                  <w14:checked w14:val="0"/>
                  <w14:checkedState w14:val="0051" w14:font="Wingdings 2"/>
                  <w14:uncheckedState w14:val="2610" w14:font="MS Gothic"/>
                </w14:checkbox>
              </w:sdtPr>
              <w:sdtEndPr/>
              <w:sdtContent>
                <w:r w:rsidR="00C321AC">
                  <w:rPr>
                    <w:rFonts w:ascii="MS Gothic" w:eastAsia="MS Gothic" w:hAnsi="MS Gothic" w:hint="eastAsia"/>
                    <w:sz w:val="28"/>
                    <w:szCs w:val="28"/>
                  </w:rPr>
                  <w:t>☐</w:t>
                </w:r>
              </w:sdtContent>
            </w:sdt>
            <w:r w:rsidR="00D973DA" w:rsidRPr="00C321AC">
              <w:t xml:space="preserve"> Other</w:t>
            </w:r>
          </w:p>
        </w:tc>
        <w:tc>
          <w:tcPr>
            <w:tcW w:w="57" w:type="dxa"/>
            <w:noWrap/>
            <w:tcMar>
              <w:left w:w="0" w:type="dxa"/>
              <w:right w:w="0" w:type="dxa"/>
            </w:tcMar>
          </w:tcPr>
          <w:p w14:paraId="4991A699" w14:textId="77777777" w:rsidR="00D973DA" w:rsidRPr="0000441B" w:rsidRDefault="00D973DA" w:rsidP="0000441B">
            <w:pPr>
              <w:rPr>
                <w:sz w:val="2"/>
                <w:szCs w:val="2"/>
              </w:rPr>
            </w:pPr>
          </w:p>
        </w:tc>
        <w:sdt>
          <w:sdtPr>
            <w:rPr>
              <w:rStyle w:val="ArialType"/>
              <w:color w:val="727DAB" w:themeColor="accent2" w:themeTint="99"/>
            </w:rPr>
            <w:id w:val="-997034996"/>
            <w:placeholder>
              <w:docPart w:val="1B8AC6221F5F47FABD6F7854D58C3D1C"/>
            </w:placeholder>
            <w:showingPlcHdr/>
            <w:text/>
          </w:sdtPr>
          <w:sdtEndPr>
            <w:rPr>
              <w:rStyle w:val="DefaultParagraphFont"/>
              <w:rFonts w:asciiTheme="minorHAnsi" w:hAnsiTheme="minorHAnsi"/>
            </w:rPr>
          </w:sdtEndPr>
          <w:sdtContent>
            <w:tc>
              <w:tcPr>
                <w:tcW w:w="4657" w:type="dxa"/>
                <w:shd w:val="clear" w:color="auto" w:fill="FFFFFF" w:themeFill="background1"/>
                <w:vAlign w:val="center"/>
              </w:tcPr>
              <w:p w14:paraId="68A131E2" w14:textId="22951C5A" w:rsidR="00D973DA" w:rsidRPr="00C712E5" w:rsidRDefault="00BE082C" w:rsidP="0000441B">
                <w:pPr>
                  <w:rPr>
                    <w:color w:val="727DAB" w:themeColor="accent2" w:themeTint="99"/>
                  </w:rPr>
                </w:pPr>
                <w:r w:rsidRPr="00C712E5">
                  <w:rPr>
                    <w:rStyle w:val="PlaceholderText"/>
                    <w:color w:val="727DAB" w:themeColor="accent2" w:themeTint="99"/>
                  </w:rPr>
                  <w:t>Click or tap here to enter text.</w:t>
                </w:r>
              </w:p>
            </w:tc>
          </w:sdtContent>
        </w:sdt>
        <w:tc>
          <w:tcPr>
            <w:tcW w:w="58" w:type="dxa"/>
            <w:tcMar>
              <w:left w:w="0" w:type="dxa"/>
              <w:right w:w="0" w:type="dxa"/>
            </w:tcMar>
          </w:tcPr>
          <w:p w14:paraId="2BDF71E9" w14:textId="77777777" w:rsidR="00D973DA" w:rsidRPr="00C712E5" w:rsidRDefault="00D973DA" w:rsidP="0000441B">
            <w:pPr>
              <w:rPr>
                <w:color w:val="727DAB" w:themeColor="accent2" w:themeTint="99"/>
                <w:sz w:val="4"/>
                <w:szCs w:val="4"/>
              </w:rPr>
            </w:pPr>
          </w:p>
        </w:tc>
        <w:sdt>
          <w:sdtPr>
            <w:rPr>
              <w:rStyle w:val="ArialType"/>
              <w:color w:val="727DAB" w:themeColor="accent2" w:themeTint="99"/>
            </w:rPr>
            <w:id w:val="-2043118152"/>
            <w:placeholder>
              <w:docPart w:val="31FBACA934F44F91B6FF8DB22692996D"/>
            </w:placeholder>
            <w:showingPlcHdr/>
            <w:text/>
          </w:sdtPr>
          <w:sdtEndPr>
            <w:rPr>
              <w:rStyle w:val="DefaultParagraphFont"/>
              <w:rFonts w:asciiTheme="minorHAnsi" w:hAnsiTheme="minorHAnsi"/>
            </w:rPr>
          </w:sdtEndPr>
          <w:sdtContent>
            <w:tc>
              <w:tcPr>
                <w:tcW w:w="3600" w:type="dxa"/>
                <w:shd w:val="clear" w:color="auto" w:fill="FFFFFF" w:themeFill="background1"/>
                <w:vAlign w:val="center"/>
              </w:tcPr>
              <w:p w14:paraId="0B039355" w14:textId="28D0968E" w:rsidR="00D973DA" w:rsidRPr="00C712E5" w:rsidRDefault="00BE082C" w:rsidP="0000441B">
                <w:pPr>
                  <w:rPr>
                    <w:color w:val="727DAB" w:themeColor="accent2" w:themeTint="99"/>
                  </w:rPr>
                </w:pPr>
                <w:r w:rsidRPr="00C712E5">
                  <w:rPr>
                    <w:rStyle w:val="PlaceholderText"/>
                    <w:color w:val="727DAB" w:themeColor="accent2" w:themeTint="99"/>
                  </w:rPr>
                  <w:t>Click or tap here to enter text.</w:t>
                </w:r>
              </w:p>
            </w:tc>
          </w:sdtContent>
        </w:sdt>
      </w:tr>
      <w:tr w:rsidR="00C87700" w:rsidRPr="00FA3EB3" w14:paraId="07F3F171" w14:textId="77777777" w:rsidTr="00C87700">
        <w:trPr>
          <w:trHeight w:val="20"/>
        </w:trPr>
        <w:tc>
          <w:tcPr>
            <w:tcW w:w="2814" w:type="dxa"/>
            <w:gridSpan w:val="2"/>
            <w:tcBorders>
              <w:bottom w:val="single" w:sz="4" w:space="0" w:color="D9D9D9" w:themeColor="background1" w:themeShade="D9"/>
            </w:tcBorders>
            <w:vAlign w:val="center"/>
          </w:tcPr>
          <w:p w14:paraId="24FA433E" w14:textId="77777777" w:rsidR="00D973DA" w:rsidRPr="00FA3EB3" w:rsidRDefault="00D973DA" w:rsidP="0000441B">
            <w:pPr>
              <w:rPr>
                <w:sz w:val="6"/>
                <w:szCs w:val="6"/>
              </w:rPr>
            </w:pPr>
          </w:p>
        </w:tc>
        <w:tc>
          <w:tcPr>
            <w:tcW w:w="57" w:type="dxa"/>
            <w:tcBorders>
              <w:bottom w:val="single" w:sz="4" w:space="0" w:color="D9D9D9" w:themeColor="background1" w:themeShade="D9"/>
            </w:tcBorders>
            <w:noWrap/>
            <w:tcMar>
              <w:left w:w="0" w:type="dxa"/>
              <w:right w:w="0" w:type="dxa"/>
            </w:tcMar>
          </w:tcPr>
          <w:p w14:paraId="6A61CF7C" w14:textId="77777777" w:rsidR="00D973DA" w:rsidRPr="0000441B" w:rsidRDefault="00D973DA" w:rsidP="0000441B">
            <w:pPr>
              <w:rPr>
                <w:sz w:val="2"/>
                <w:szCs w:val="2"/>
              </w:rPr>
            </w:pPr>
          </w:p>
        </w:tc>
        <w:tc>
          <w:tcPr>
            <w:tcW w:w="58" w:type="dxa"/>
            <w:tcBorders>
              <w:bottom w:val="single" w:sz="4" w:space="0" w:color="D9D9D9" w:themeColor="background1" w:themeShade="D9"/>
            </w:tcBorders>
            <w:vAlign w:val="center"/>
          </w:tcPr>
          <w:p w14:paraId="2FF2554D" w14:textId="73B10D8D" w:rsidR="00D973DA" w:rsidRPr="00FA3EB3" w:rsidRDefault="00D973DA" w:rsidP="0000441B">
            <w:pPr>
              <w:rPr>
                <w:sz w:val="6"/>
                <w:szCs w:val="6"/>
              </w:rPr>
            </w:pPr>
          </w:p>
        </w:tc>
        <w:tc>
          <w:tcPr>
            <w:tcW w:w="58" w:type="dxa"/>
            <w:tcBorders>
              <w:bottom w:val="single" w:sz="4" w:space="0" w:color="D9D9D9" w:themeColor="background1" w:themeShade="D9"/>
            </w:tcBorders>
            <w:tcMar>
              <w:left w:w="0" w:type="dxa"/>
              <w:right w:w="0" w:type="dxa"/>
            </w:tcMar>
          </w:tcPr>
          <w:p w14:paraId="48718A9C" w14:textId="77777777" w:rsidR="00D973DA" w:rsidRPr="0000441B" w:rsidRDefault="00D973DA" w:rsidP="0000441B">
            <w:pPr>
              <w:rPr>
                <w:sz w:val="4"/>
                <w:szCs w:val="4"/>
              </w:rPr>
            </w:pPr>
          </w:p>
        </w:tc>
        <w:tc>
          <w:tcPr>
            <w:tcW w:w="2814" w:type="dxa"/>
            <w:tcBorders>
              <w:bottom w:val="single" w:sz="4" w:space="0" w:color="D9D9D9" w:themeColor="background1" w:themeShade="D9"/>
            </w:tcBorders>
            <w:vAlign w:val="center"/>
          </w:tcPr>
          <w:p w14:paraId="7EBF3227" w14:textId="3621C439" w:rsidR="00D973DA" w:rsidRPr="00FA3EB3" w:rsidRDefault="00D973DA" w:rsidP="0000441B">
            <w:pPr>
              <w:rPr>
                <w:sz w:val="6"/>
                <w:szCs w:val="6"/>
              </w:rPr>
            </w:pPr>
          </w:p>
        </w:tc>
      </w:tr>
      <w:tr w:rsidR="00B26C4A" w:rsidRPr="00FA3EB3" w14:paraId="77D27191" w14:textId="77777777" w:rsidTr="00C87700">
        <w:trPr>
          <w:trHeight w:val="519"/>
        </w:trPr>
        <w:tc>
          <w:tcPr>
            <w:tcW w:w="540"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tcMar>
              <w:top w:w="14" w:type="dxa"/>
              <w:bottom w:w="14" w:type="dxa"/>
            </w:tcMar>
            <w:vAlign w:val="top"/>
          </w:tcPr>
          <w:p w14:paraId="0AE2E095" w14:textId="31B3AE29" w:rsidR="00B26C4A" w:rsidRPr="00C321AC" w:rsidRDefault="000A175D" w:rsidP="00564D16">
            <w:pPr>
              <w:rPr>
                <w:color w:val="293247" w:themeColor="accent3" w:themeShade="80"/>
              </w:rPr>
            </w:pPr>
            <w:sdt>
              <w:sdtPr>
                <w:rPr>
                  <w:rFonts w:asciiTheme="majorHAnsi" w:hAnsiTheme="majorHAnsi"/>
                  <w:color w:val="293247" w:themeColor="accent3" w:themeShade="80"/>
                  <w:sz w:val="28"/>
                  <w:szCs w:val="28"/>
                </w:rPr>
                <w:id w:val="-106273136"/>
                <w14:checkbox>
                  <w14:checked w14:val="0"/>
                  <w14:checkedState w14:val="0052" w14:font="Wingdings 2"/>
                  <w14:uncheckedState w14:val="2610" w14:font="MS Gothic"/>
                </w14:checkbox>
              </w:sdtPr>
              <w:sdtEndPr/>
              <w:sdtContent>
                <w:r w:rsidR="00C321AC">
                  <w:rPr>
                    <w:rFonts w:ascii="MS Gothic" w:eastAsia="MS Gothic" w:hAnsi="MS Gothic" w:hint="eastAsia"/>
                    <w:color w:val="293247" w:themeColor="accent3" w:themeShade="80"/>
                    <w:sz w:val="28"/>
                    <w:szCs w:val="28"/>
                  </w:rPr>
                  <w:t>☐</w:t>
                </w:r>
              </w:sdtContent>
            </w:sdt>
            <w:r w:rsidR="00B26C4A" w:rsidRPr="00C321AC">
              <w:rPr>
                <w:color w:val="293247" w:themeColor="accent3" w:themeShade="80"/>
              </w:rPr>
              <w:t xml:space="preserve"> </w:t>
            </w:r>
          </w:p>
        </w:tc>
        <w:tc>
          <w:tcPr>
            <w:tcW w:w="58" w:type="dxa"/>
            <w:gridSpan w:val="5"/>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Mar>
              <w:top w:w="29" w:type="dxa"/>
              <w:left w:w="0" w:type="dxa"/>
              <w:bottom w:w="29" w:type="dxa"/>
              <w:right w:w="0" w:type="dxa"/>
            </w:tcMar>
            <w:vAlign w:val="center"/>
          </w:tcPr>
          <w:p w14:paraId="7C9B95E5" w14:textId="298593BA" w:rsidR="00B26C4A" w:rsidRPr="00C321AC" w:rsidRDefault="00B26C4A" w:rsidP="00B26C4A">
            <w:pPr>
              <w:rPr>
                <w:rFonts w:ascii="Franklin Gothic Demi" w:hAnsi="Franklin Gothic Demi"/>
              </w:rPr>
            </w:pPr>
            <w:r w:rsidRPr="00564D16">
              <w:rPr>
                <w:rFonts w:ascii="Franklin Gothic Demi" w:hAnsi="Franklin Gothic Demi"/>
              </w:rPr>
              <w:t>By checking this box, I attest that in the past 24 months, I have not had any financial relationships with any ineligible companies.</w:t>
            </w:r>
          </w:p>
        </w:tc>
      </w:tr>
      <w:tr w:rsidR="0080139A" w:rsidRPr="00FA3EB3" w14:paraId="6E6E28F2" w14:textId="77777777" w:rsidTr="00C87700">
        <w:trPr>
          <w:trHeight w:val="20"/>
        </w:trPr>
        <w:tc>
          <w:tcPr>
            <w:tcW w:w="2814" w:type="dxa"/>
            <w:gridSpan w:val="2"/>
            <w:tcBorders>
              <w:top w:val="single" w:sz="4" w:space="0" w:color="D9D9D9" w:themeColor="background1" w:themeShade="D9"/>
            </w:tcBorders>
            <w:vAlign w:val="center"/>
          </w:tcPr>
          <w:p w14:paraId="497A8832" w14:textId="77777777" w:rsidR="0080139A" w:rsidRPr="00FA3EB3" w:rsidRDefault="0080139A" w:rsidP="0000441B">
            <w:pPr>
              <w:rPr>
                <w:sz w:val="6"/>
                <w:szCs w:val="6"/>
              </w:rPr>
            </w:pPr>
          </w:p>
        </w:tc>
        <w:tc>
          <w:tcPr>
            <w:tcW w:w="57" w:type="dxa"/>
            <w:tcBorders>
              <w:top w:val="single" w:sz="4" w:space="0" w:color="D9D9D9" w:themeColor="background1" w:themeShade="D9"/>
            </w:tcBorders>
            <w:noWrap/>
            <w:tcMar>
              <w:left w:w="0" w:type="dxa"/>
              <w:right w:w="0" w:type="dxa"/>
            </w:tcMar>
          </w:tcPr>
          <w:p w14:paraId="7CC7B489" w14:textId="77777777" w:rsidR="0080139A" w:rsidRPr="0000441B" w:rsidRDefault="0080139A" w:rsidP="0000441B">
            <w:pPr>
              <w:rPr>
                <w:sz w:val="2"/>
                <w:szCs w:val="2"/>
              </w:rPr>
            </w:pPr>
          </w:p>
        </w:tc>
        <w:tc>
          <w:tcPr>
            <w:tcW w:w="58" w:type="dxa"/>
            <w:tcBorders>
              <w:top w:val="single" w:sz="4" w:space="0" w:color="D9D9D9" w:themeColor="background1" w:themeShade="D9"/>
            </w:tcBorders>
            <w:vAlign w:val="center"/>
          </w:tcPr>
          <w:p w14:paraId="1465EBD3" w14:textId="77777777" w:rsidR="0080139A" w:rsidRPr="00FA3EB3" w:rsidRDefault="0080139A" w:rsidP="0000441B">
            <w:pPr>
              <w:rPr>
                <w:sz w:val="6"/>
                <w:szCs w:val="6"/>
              </w:rPr>
            </w:pPr>
          </w:p>
        </w:tc>
        <w:tc>
          <w:tcPr>
            <w:tcW w:w="58" w:type="dxa"/>
            <w:tcBorders>
              <w:top w:val="single" w:sz="4" w:space="0" w:color="D9D9D9" w:themeColor="background1" w:themeShade="D9"/>
            </w:tcBorders>
            <w:tcMar>
              <w:left w:w="0" w:type="dxa"/>
              <w:right w:w="0" w:type="dxa"/>
            </w:tcMar>
          </w:tcPr>
          <w:p w14:paraId="2514C177" w14:textId="77777777" w:rsidR="0080139A" w:rsidRPr="0000441B" w:rsidRDefault="0080139A" w:rsidP="0000441B">
            <w:pPr>
              <w:rPr>
                <w:sz w:val="4"/>
                <w:szCs w:val="4"/>
              </w:rPr>
            </w:pPr>
          </w:p>
        </w:tc>
        <w:tc>
          <w:tcPr>
            <w:tcW w:w="2814" w:type="dxa"/>
            <w:tcBorders>
              <w:top w:val="single" w:sz="4" w:space="0" w:color="D9D9D9" w:themeColor="background1" w:themeShade="D9"/>
            </w:tcBorders>
            <w:vAlign w:val="center"/>
          </w:tcPr>
          <w:p w14:paraId="284EB478" w14:textId="77777777" w:rsidR="0080139A" w:rsidRPr="00FA3EB3" w:rsidRDefault="0080139A" w:rsidP="0000441B">
            <w:pPr>
              <w:rPr>
                <w:sz w:val="6"/>
                <w:szCs w:val="6"/>
              </w:rPr>
            </w:pPr>
          </w:p>
        </w:tc>
      </w:tr>
    </w:tbl>
    <w:p w14:paraId="51108097" w14:textId="21D58AFB" w:rsidR="00C57307" w:rsidRDefault="00C57307" w:rsidP="00C57307">
      <w:pPr>
        <w:spacing w:after="0" w:line="240" w:lineRule="auto"/>
        <w:jc w:val="center"/>
      </w:pPr>
    </w:p>
    <w:p w14:paraId="647E4BA8" w14:textId="5C294AE4" w:rsidR="00C57307" w:rsidRDefault="00C57307" w:rsidP="00C57307">
      <w:pPr>
        <w:spacing w:after="0" w:line="240" w:lineRule="auto"/>
        <w:jc w:val="center"/>
      </w:pPr>
      <w:r>
        <w:t>** All relevant financial relationships, including potential ones, must be resolved prior to the planning, implementation, or evaluation of the continuing nursing education activity.</w:t>
      </w:r>
    </w:p>
    <w:p w14:paraId="290208DC" w14:textId="77777777" w:rsidR="00C57307" w:rsidRDefault="00C57307" w:rsidP="00C57307">
      <w:pPr>
        <w:spacing w:after="0" w:line="240" w:lineRule="auto"/>
        <w:jc w:val="center"/>
      </w:pPr>
    </w:p>
    <w:p w14:paraId="6DB4F4CB" w14:textId="77777777" w:rsidR="00C57307" w:rsidRDefault="00C57307" w:rsidP="00C57307">
      <w:pPr>
        <w:spacing w:after="0" w:line="240" w:lineRule="auto"/>
        <w:jc w:val="center"/>
      </w:pPr>
    </w:p>
    <w:p w14:paraId="7BC1DEF7" w14:textId="77777777" w:rsidR="00C57307" w:rsidRDefault="00C57307" w:rsidP="00C57307">
      <w:pPr>
        <w:spacing w:after="0" w:line="240" w:lineRule="auto"/>
        <w:jc w:val="center"/>
      </w:pPr>
    </w:p>
    <w:p w14:paraId="575B229A" w14:textId="77777777" w:rsidR="00C57307" w:rsidRDefault="00C57307" w:rsidP="00C57307">
      <w:pPr>
        <w:spacing w:after="0" w:line="240" w:lineRule="auto"/>
        <w:jc w:val="center"/>
      </w:pPr>
    </w:p>
    <w:p w14:paraId="09FC50F6" w14:textId="1A581FD9" w:rsidR="00C57307" w:rsidRPr="00F060B8" w:rsidRDefault="00C57307" w:rsidP="00F060B8">
      <w:pPr>
        <w:pStyle w:val="Heading1"/>
        <w:rPr>
          <w:rFonts w:ascii="Franklin Gothic Demi" w:hAnsi="Franklin Gothic Demi"/>
          <w:b w:val="0"/>
          <w:bCs/>
        </w:rPr>
      </w:pPr>
      <w:r w:rsidRPr="00F060B8">
        <w:rPr>
          <w:rFonts w:ascii="Franklin Gothic Demi" w:hAnsi="Franklin Gothic Demi"/>
          <w:b w:val="0"/>
          <w:bCs/>
        </w:rPr>
        <w:t>Section 5: Statement of Understanding</w:t>
      </w:r>
    </w:p>
    <w:p w14:paraId="79EC5C6E" w14:textId="7B3597B5" w:rsidR="00C57307" w:rsidRDefault="00B77F5B" w:rsidP="00F060B8">
      <w:pPr>
        <w:spacing w:after="0" w:line="240" w:lineRule="auto"/>
      </w:pPr>
      <w:r>
        <w:t>Selecting the</w:t>
      </w:r>
      <w:r w:rsidR="00C57307">
        <w:t xml:space="preserve"> box below serves as the electronic signature of the individual completing this Biographical/Conflict of Interest Form and attests to the accuracy of the information given above.</w:t>
      </w:r>
    </w:p>
    <w:p w14:paraId="3512F52C" w14:textId="56E1D217" w:rsidR="00C57307" w:rsidRDefault="00C57307" w:rsidP="00C978C5">
      <w:pPr>
        <w:spacing w:after="0" w:line="240" w:lineRule="auto"/>
      </w:pPr>
    </w:p>
    <w:tbl>
      <w:tblPr>
        <w:tblW w:w="0" w:type="auto"/>
        <w:tblLook w:val="0600" w:firstRow="0" w:lastRow="0" w:firstColumn="0" w:lastColumn="0" w:noHBand="1" w:noVBand="1"/>
      </w:tblPr>
      <w:tblGrid>
        <w:gridCol w:w="1110"/>
        <w:gridCol w:w="509"/>
        <w:gridCol w:w="1260"/>
        <w:gridCol w:w="1711"/>
        <w:gridCol w:w="1482"/>
        <w:gridCol w:w="264"/>
        <w:gridCol w:w="771"/>
        <w:gridCol w:w="3693"/>
      </w:tblGrid>
      <w:tr w:rsidR="00F060B8" w:rsidRPr="00FA3EB3" w14:paraId="703B17EB" w14:textId="77777777" w:rsidTr="00FE4FF8">
        <w:trPr>
          <w:trHeight w:val="405"/>
        </w:trPr>
        <w:tc>
          <w:tcPr>
            <w:tcW w:w="1110" w:type="dxa"/>
            <w:vAlign w:val="center"/>
          </w:tcPr>
          <w:p w14:paraId="4A2343AB" w14:textId="697E4D17" w:rsidR="00F060B8" w:rsidRPr="00FA3EB3" w:rsidRDefault="00C87700" w:rsidP="00742E49">
            <w:pPr>
              <w:pStyle w:val="NoSpacing"/>
            </w:pPr>
            <w:r>
              <w:t>Signature</w:t>
            </w:r>
          </w:p>
        </w:tc>
        <w:tc>
          <w:tcPr>
            <w:tcW w:w="509" w:type="dxa"/>
            <w:vAlign w:val="center"/>
          </w:tcPr>
          <w:p w14:paraId="775BC0B8" w14:textId="313559B6" w:rsidR="00F060B8" w:rsidRPr="00FA3EB3" w:rsidRDefault="000A175D" w:rsidP="00742E49">
            <w:pPr>
              <w:pStyle w:val="NoSpacing"/>
            </w:pPr>
            <w:sdt>
              <w:sdtPr>
                <w:rPr>
                  <w:rFonts w:asciiTheme="majorHAnsi" w:hAnsiTheme="majorHAnsi"/>
                  <w:sz w:val="28"/>
                  <w:szCs w:val="28"/>
                </w:rPr>
                <w:id w:val="503484506"/>
                <w14:checkbox>
                  <w14:checked w14:val="0"/>
                  <w14:checkedState w14:val="0051" w14:font="Wingdings 2"/>
                  <w14:uncheckedState w14:val="2610" w14:font="MS Gothic"/>
                </w14:checkbox>
              </w:sdtPr>
              <w:sdtEndPr/>
              <w:sdtContent>
                <w:r w:rsidR="00C321AC">
                  <w:rPr>
                    <w:rFonts w:ascii="MS Gothic" w:eastAsia="MS Gothic" w:hAnsi="MS Gothic" w:hint="eastAsia"/>
                    <w:sz w:val="28"/>
                    <w:szCs w:val="28"/>
                  </w:rPr>
                  <w:t>☐</w:t>
                </w:r>
              </w:sdtContent>
            </w:sdt>
          </w:p>
        </w:tc>
        <w:sdt>
          <w:sdtPr>
            <w:rPr>
              <w:rStyle w:val="1SignatureType"/>
            </w:rPr>
            <w:id w:val="-481158201"/>
            <w:placeholder>
              <w:docPart w:val="6E79164E3D58478FACFB77F25D39D39E"/>
            </w:placeholder>
            <w:showingPlcHdr/>
            <w:text/>
          </w:sdtPr>
          <w:sdtEndPr>
            <w:rPr>
              <w:rStyle w:val="DefaultParagraphFont"/>
              <w:rFonts w:asciiTheme="minorHAnsi" w:hAnsiTheme="minorHAnsi"/>
              <w:color w:val="727DAB" w:themeColor="accent2" w:themeTint="99"/>
              <w:sz w:val="22"/>
            </w:rPr>
          </w:sdtEndPr>
          <w:sdtContent>
            <w:tc>
              <w:tcPr>
                <w:tcW w:w="4453" w:type="dxa"/>
                <w:gridSpan w:val="3"/>
                <w:shd w:val="clear" w:color="auto" w:fill="FFFFFF" w:themeFill="background1"/>
                <w:vAlign w:val="center"/>
              </w:tcPr>
              <w:p w14:paraId="45E7E052" w14:textId="792508B0" w:rsidR="00F060B8" w:rsidRPr="00FA3EB3" w:rsidRDefault="00BE082C" w:rsidP="00742E49">
                <w:pPr>
                  <w:pStyle w:val="NoSpacing"/>
                </w:pPr>
                <w:r w:rsidRPr="00C712E5">
                  <w:rPr>
                    <w:rStyle w:val="PlaceholderText"/>
                    <w:color w:val="727DAB" w:themeColor="accent2" w:themeTint="99"/>
                  </w:rPr>
                  <w:t>Click or tap here to enter text.</w:t>
                </w:r>
              </w:p>
            </w:tc>
          </w:sdtContent>
        </w:sdt>
        <w:tc>
          <w:tcPr>
            <w:tcW w:w="264" w:type="dxa"/>
            <w:vAlign w:val="center"/>
          </w:tcPr>
          <w:p w14:paraId="6B958486" w14:textId="77777777" w:rsidR="00F060B8" w:rsidRPr="00FA3EB3" w:rsidRDefault="00F060B8" w:rsidP="00742E49">
            <w:pPr>
              <w:pStyle w:val="NoSpacing"/>
            </w:pPr>
          </w:p>
        </w:tc>
        <w:tc>
          <w:tcPr>
            <w:tcW w:w="771" w:type="dxa"/>
            <w:vAlign w:val="center"/>
          </w:tcPr>
          <w:p w14:paraId="620A079B" w14:textId="2C9B961A" w:rsidR="00F060B8" w:rsidRPr="00FA3EB3" w:rsidRDefault="00C87700" w:rsidP="00742E49">
            <w:pPr>
              <w:pStyle w:val="NoSpacing"/>
            </w:pPr>
            <w:r>
              <w:t>Name</w:t>
            </w:r>
          </w:p>
        </w:tc>
        <w:sdt>
          <w:sdtPr>
            <w:rPr>
              <w:rStyle w:val="ArialType"/>
            </w:rPr>
            <w:id w:val="1335264878"/>
            <w:placeholder>
              <w:docPart w:val="23284FE20F3F44B0838D24649E61A773"/>
            </w:placeholder>
            <w:showingPlcHdr/>
            <w:text/>
          </w:sdtPr>
          <w:sdtEndPr>
            <w:rPr>
              <w:rStyle w:val="DefaultParagraphFont"/>
              <w:rFonts w:asciiTheme="minorHAnsi" w:hAnsiTheme="minorHAnsi"/>
              <w:color w:val="727DAB" w:themeColor="accent2" w:themeTint="99"/>
            </w:rPr>
          </w:sdtEndPr>
          <w:sdtContent>
            <w:tc>
              <w:tcPr>
                <w:tcW w:w="3693" w:type="dxa"/>
                <w:shd w:val="clear" w:color="auto" w:fill="FFFFFF" w:themeFill="background1"/>
                <w:vAlign w:val="center"/>
              </w:tcPr>
              <w:p w14:paraId="35D2BA1F" w14:textId="4C66FF94" w:rsidR="00F060B8" w:rsidRPr="00FA3EB3" w:rsidRDefault="00C87700" w:rsidP="00742E49">
                <w:pPr>
                  <w:pStyle w:val="NoSpacing"/>
                </w:pPr>
                <w:r w:rsidRPr="00C712E5">
                  <w:rPr>
                    <w:rStyle w:val="PlaceholderText"/>
                    <w:color w:val="727DAB" w:themeColor="accent2" w:themeTint="99"/>
                  </w:rPr>
                  <w:t>Click or tap here to enter text.</w:t>
                </w:r>
              </w:p>
            </w:tc>
          </w:sdtContent>
        </w:sdt>
      </w:tr>
      <w:tr w:rsidR="00F060B8" w:rsidRPr="00FA3EB3" w14:paraId="00FFF95D" w14:textId="77777777" w:rsidTr="00F060B8">
        <w:trPr>
          <w:trHeight w:val="360"/>
        </w:trPr>
        <w:tc>
          <w:tcPr>
            <w:tcW w:w="1619" w:type="dxa"/>
            <w:gridSpan w:val="2"/>
          </w:tcPr>
          <w:p w14:paraId="2611785A" w14:textId="77777777" w:rsidR="00C57307" w:rsidRPr="00FA3EB3" w:rsidRDefault="00C57307" w:rsidP="00742E49">
            <w:pPr>
              <w:pStyle w:val="NoSpacing"/>
            </w:pPr>
          </w:p>
        </w:tc>
        <w:tc>
          <w:tcPr>
            <w:tcW w:w="4453" w:type="dxa"/>
            <w:gridSpan w:val="3"/>
            <w:tcMar>
              <w:top w:w="29" w:type="dxa"/>
              <w:left w:w="115" w:type="dxa"/>
              <w:right w:w="115" w:type="dxa"/>
            </w:tcMar>
          </w:tcPr>
          <w:p w14:paraId="0742D06B" w14:textId="58D1802F" w:rsidR="00C57307" w:rsidRPr="00FA3EB3" w:rsidRDefault="00F060B8" w:rsidP="00742E49">
            <w:pPr>
              <w:pStyle w:val="Field"/>
            </w:pPr>
            <w:r>
              <w:t>Electronic Signature (required)</w:t>
            </w:r>
          </w:p>
        </w:tc>
        <w:tc>
          <w:tcPr>
            <w:tcW w:w="264" w:type="dxa"/>
            <w:tcMar>
              <w:top w:w="29" w:type="dxa"/>
              <w:left w:w="115" w:type="dxa"/>
              <w:right w:w="115" w:type="dxa"/>
            </w:tcMar>
          </w:tcPr>
          <w:p w14:paraId="2942436F" w14:textId="77777777" w:rsidR="00C57307" w:rsidRPr="00FA3EB3" w:rsidRDefault="00C57307" w:rsidP="00742E49">
            <w:pPr>
              <w:pStyle w:val="NoSpacing"/>
            </w:pPr>
          </w:p>
        </w:tc>
        <w:tc>
          <w:tcPr>
            <w:tcW w:w="771" w:type="dxa"/>
            <w:tcMar>
              <w:top w:w="29" w:type="dxa"/>
              <w:left w:w="115" w:type="dxa"/>
              <w:right w:w="115" w:type="dxa"/>
            </w:tcMar>
          </w:tcPr>
          <w:p w14:paraId="6E21B364" w14:textId="77777777" w:rsidR="00C57307" w:rsidRPr="00FA3EB3" w:rsidRDefault="00C57307" w:rsidP="00742E49">
            <w:pPr>
              <w:pStyle w:val="NoSpacing"/>
            </w:pPr>
          </w:p>
        </w:tc>
        <w:tc>
          <w:tcPr>
            <w:tcW w:w="3693" w:type="dxa"/>
            <w:tcMar>
              <w:top w:w="29" w:type="dxa"/>
              <w:left w:w="115" w:type="dxa"/>
              <w:right w:w="115" w:type="dxa"/>
            </w:tcMar>
          </w:tcPr>
          <w:p w14:paraId="1DEBFAC4" w14:textId="3F595C68" w:rsidR="00C57307" w:rsidRPr="00FA3EB3" w:rsidRDefault="00F060B8" w:rsidP="00742E49">
            <w:pPr>
              <w:pStyle w:val="Field"/>
            </w:pPr>
            <w:r>
              <w:t>Print Name and Credentials</w:t>
            </w:r>
          </w:p>
        </w:tc>
      </w:tr>
      <w:tr w:rsidR="00F060B8" w:rsidRPr="00FA3EB3" w14:paraId="2E69D020" w14:textId="77777777" w:rsidTr="00C87700">
        <w:trPr>
          <w:gridAfter w:val="4"/>
          <w:wAfter w:w="6210" w:type="dxa"/>
          <w:trHeight w:val="360"/>
        </w:trPr>
        <w:tc>
          <w:tcPr>
            <w:tcW w:w="1619" w:type="dxa"/>
            <w:gridSpan w:val="2"/>
            <w:vAlign w:val="center"/>
          </w:tcPr>
          <w:p w14:paraId="724FB950" w14:textId="48A9E509" w:rsidR="00F060B8" w:rsidRPr="00FA3EB3" w:rsidRDefault="00F060B8" w:rsidP="00742E49">
            <w:pPr>
              <w:pStyle w:val="NoSpacing"/>
            </w:pPr>
            <w:r>
              <w:t>Date</w:t>
            </w:r>
          </w:p>
        </w:tc>
        <w:sdt>
          <w:sdtPr>
            <w:rPr>
              <w:rStyle w:val="ArialType"/>
            </w:rPr>
            <w:id w:val="-774629744"/>
            <w:placeholder>
              <w:docPart w:val="D4E10CC306B54B64B411002BF9E36760"/>
            </w:placeholder>
            <w:showingPlcHdr/>
            <w:date>
              <w:dateFormat w:val="MMMM d, yyyy"/>
              <w:lid w:val="en-US"/>
              <w:storeMappedDataAs w:val="dateTime"/>
              <w:calendar w:val="gregorian"/>
            </w:date>
          </w:sdtPr>
          <w:sdtEndPr>
            <w:rPr>
              <w:rStyle w:val="DefaultParagraphFont"/>
              <w:rFonts w:asciiTheme="minorHAnsi" w:hAnsiTheme="minorHAnsi"/>
              <w:color w:val="auto"/>
            </w:rPr>
          </w:sdtEndPr>
          <w:sdtContent>
            <w:tc>
              <w:tcPr>
                <w:tcW w:w="2971" w:type="dxa"/>
                <w:gridSpan w:val="2"/>
                <w:shd w:val="clear" w:color="auto" w:fill="FFFFFF" w:themeFill="background1"/>
                <w:vAlign w:val="center"/>
              </w:tcPr>
              <w:p w14:paraId="4A25C0A0" w14:textId="6A04CF2C" w:rsidR="00F060B8" w:rsidRPr="00FA3EB3" w:rsidRDefault="00C87700" w:rsidP="00C87700">
                <w:pPr>
                  <w:pStyle w:val="NoSpacing"/>
                  <w:ind w:right="-375"/>
                </w:pPr>
                <w:r w:rsidRPr="00C712E5">
                  <w:rPr>
                    <w:rStyle w:val="PlaceholderText"/>
                    <w:color w:val="727DAB" w:themeColor="accent2" w:themeTint="99"/>
                  </w:rPr>
                  <w:t>Click or tap to enter a date</w:t>
                </w:r>
                <w:r w:rsidRPr="00C10EB4">
                  <w:rPr>
                    <w:rStyle w:val="PlaceholderText"/>
                  </w:rPr>
                  <w:t>.</w:t>
                </w:r>
              </w:p>
            </w:tc>
          </w:sdtContent>
        </w:sdt>
      </w:tr>
      <w:tr w:rsidR="00F060B8" w:rsidRPr="00FA3EB3" w14:paraId="0515EBEE" w14:textId="77777777" w:rsidTr="00C87700">
        <w:trPr>
          <w:gridAfter w:val="4"/>
          <w:wAfter w:w="6210" w:type="dxa"/>
          <w:trHeight w:val="153"/>
        </w:trPr>
        <w:tc>
          <w:tcPr>
            <w:tcW w:w="1619" w:type="dxa"/>
            <w:gridSpan w:val="2"/>
          </w:tcPr>
          <w:p w14:paraId="2C623311" w14:textId="77777777" w:rsidR="00F060B8" w:rsidRPr="00FA3EB3" w:rsidRDefault="00F060B8" w:rsidP="00FE4FF8">
            <w:pPr>
              <w:pStyle w:val="Field"/>
            </w:pPr>
          </w:p>
        </w:tc>
        <w:tc>
          <w:tcPr>
            <w:tcW w:w="1260" w:type="dxa"/>
          </w:tcPr>
          <w:p w14:paraId="4E4DEC0A" w14:textId="7E00F5F9" w:rsidR="00F060B8" w:rsidRPr="00FA3EB3" w:rsidRDefault="00F060B8" w:rsidP="00FE4FF8">
            <w:pPr>
              <w:pStyle w:val="Field"/>
            </w:pPr>
            <w:r>
              <w:t>mm/dd/yyyy</w:t>
            </w:r>
          </w:p>
        </w:tc>
        <w:tc>
          <w:tcPr>
            <w:tcW w:w="1711" w:type="dxa"/>
          </w:tcPr>
          <w:p w14:paraId="1E6525CF" w14:textId="77777777" w:rsidR="00F060B8" w:rsidRPr="00FA3EB3" w:rsidRDefault="00F060B8" w:rsidP="00FE4FF8">
            <w:pPr>
              <w:pStyle w:val="Field"/>
            </w:pPr>
          </w:p>
        </w:tc>
      </w:tr>
    </w:tbl>
    <w:p w14:paraId="6F51380C" w14:textId="7D79B1FE" w:rsidR="00B77F5B" w:rsidRDefault="00F61295" w:rsidP="00C978C5">
      <w:pPr>
        <w:spacing w:after="0" w:line="240" w:lineRule="auto"/>
      </w:pPr>
      <w:r>
        <w:rPr>
          <w:noProof/>
        </w:rPr>
        <mc:AlternateContent>
          <mc:Choice Requires="wps">
            <w:drawing>
              <wp:anchor distT="0" distB="0" distL="114300" distR="114300" simplePos="0" relativeHeight="251659264" behindDoc="1" locked="0" layoutInCell="1" allowOverlap="1" wp14:anchorId="3B614466" wp14:editId="276F7119">
                <wp:simplePos x="0" y="0"/>
                <wp:positionH relativeFrom="column">
                  <wp:posOffset>-333375</wp:posOffset>
                </wp:positionH>
                <wp:positionV relativeFrom="paragraph">
                  <wp:posOffset>74295</wp:posOffset>
                </wp:positionV>
                <wp:extent cx="7562850" cy="552450"/>
                <wp:effectExtent l="0" t="0" r="0" b="0"/>
                <wp:wrapNone/>
                <wp:docPr id="952973798" name="Rectangle 5"/>
                <wp:cNvGraphicFramePr/>
                <a:graphic xmlns:a="http://schemas.openxmlformats.org/drawingml/2006/main">
                  <a:graphicData uri="http://schemas.microsoft.com/office/word/2010/wordprocessingShape">
                    <wps:wsp>
                      <wps:cNvSpPr/>
                      <wps:spPr>
                        <a:xfrm>
                          <a:off x="0" y="0"/>
                          <a:ext cx="7562850" cy="5524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BE31B1" id="Rectangle 5" o:spid="_x0000_s1026" style="position:absolute;margin-left:-26.25pt;margin-top:5.85pt;width:595.5pt;height:4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" fillcolor="white [3212]" stroked="f" strokeweight="1pt"/>
            </w:pict>
          </mc:Fallback>
        </mc:AlternateContent>
      </w:r>
    </w:p>
    <w:tbl>
      <w:tblPr>
        <w:tblStyle w:val="TableGrid"/>
        <w:tblW w:w="11430"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11430"/>
      </w:tblGrid>
      <w:tr w:rsidR="00F61295" w:rsidRPr="00F61295" w14:paraId="0603DD24" w14:textId="77777777" w:rsidTr="00C978C5">
        <w:trPr>
          <w:trHeight w:val="341"/>
        </w:trPr>
        <w:tc>
          <w:tcPr>
            <w:tcW w:w="11430" w:type="dxa"/>
            <w:tcBorders>
              <w:top w:val="single" w:sz="24" w:space="0" w:color="C00000"/>
              <w:bottom w:val="single" w:sz="24" w:space="0" w:color="C00000"/>
            </w:tcBorders>
            <w:shd w:val="clear" w:color="auto" w:fill="3D4B6A" w:themeFill="accent3" w:themeFillShade="BF"/>
            <w:vAlign w:val="center"/>
          </w:tcPr>
          <w:p w14:paraId="46675A66" w14:textId="67734357" w:rsidR="00F35824" w:rsidRPr="00F61295" w:rsidRDefault="00F35824" w:rsidP="00F61295">
            <w:pPr>
              <w:jc w:val="center"/>
              <w:rPr>
                <w:rFonts w:ascii="Franklin Gothic Demi" w:hAnsi="Franklin Gothic Demi"/>
                <w:color w:val="FFFFFF" w:themeColor="background1"/>
              </w:rPr>
            </w:pPr>
            <w:r w:rsidRPr="00C978C5">
              <w:rPr>
                <w:rFonts w:ascii="Franklin Gothic Demi" w:hAnsi="Franklin Gothic Demi"/>
                <w:color w:val="FFFFFF" w:themeColor="background1"/>
                <w:sz w:val="24"/>
                <w:szCs w:val="24"/>
              </w:rPr>
              <w:t>The NAON Accredited Provider Program Director/Nurse Planner completes the remainder of the form.</w:t>
            </w:r>
          </w:p>
        </w:tc>
      </w:tr>
    </w:tbl>
    <w:p w14:paraId="72D60942" w14:textId="16E5230B" w:rsidR="000A4517" w:rsidRPr="00FE4FF8" w:rsidRDefault="00F060B8" w:rsidP="00FE4FF8">
      <w:pPr>
        <w:pStyle w:val="Heading1"/>
        <w:spacing w:after="120" w:line="240" w:lineRule="auto"/>
        <w:rPr>
          <w:rFonts w:ascii="Franklin Gothic Demi" w:hAnsi="Franklin Gothic Demi"/>
          <w:b w:val="0"/>
          <w:bCs/>
          <w:i/>
          <w:iCs/>
          <w:color w:val="auto"/>
          <w:sz w:val="20"/>
          <w:szCs w:val="20"/>
        </w:rPr>
      </w:pPr>
      <w:r w:rsidRPr="00F060B8">
        <w:rPr>
          <w:rFonts w:ascii="Franklin Gothic Demi" w:hAnsi="Franklin Gothic Demi"/>
          <w:b w:val="0"/>
          <w:bCs/>
        </w:rPr>
        <w:t xml:space="preserve">Section 6: Relevant Financial </w:t>
      </w:r>
      <w:r w:rsidRPr="00FE4FF8">
        <w:rPr>
          <w:rFonts w:ascii="Franklin Gothic Demi" w:hAnsi="Franklin Gothic Demi"/>
          <w:b w:val="0"/>
          <w:bCs/>
          <w:color w:val="1F497D"/>
        </w:rPr>
        <w:t>Relationship Resolution</w:t>
      </w:r>
      <w:r w:rsidR="00FE4FF8">
        <w:rPr>
          <w:rFonts w:ascii="Franklin Gothic Demi" w:hAnsi="Franklin Gothic Demi"/>
          <w:b w:val="0"/>
          <w:bCs/>
        </w:rPr>
        <w:t xml:space="preserve"> </w:t>
      </w:r>
      <w:r w:rsidR="000A4517" w:rsidRPr="00FE4FF8">
        <w:rPr>
          <w:rFonts w:ascii="Franklin Gothic Demi" w:hAnsi="Franklin Gothic Demi"/>
          <w:b w:val="0"/>
          <w:bCs/>
          <w:i/>
          <w:iCs/>
          <w:color w:val="auto"/>
          <w:sz w:val="20"/>
          <w:szCs w:val="20"/>
        </w:rPr>
        <w:t>(if applicable for this CNE activity)</w:t>
      </w:r>
    </w:p>
    <w:p w14:paraId="21F8C795" w14:textId="3F71964D" w:rsidR="00370A1E" w:rsidRDefault="00B77F5B" w:rsidP="00FE4FF8">
      <w:pPr>
        <w:spacing w:after="240" w:line="240" w:lineRule="auto"/>
        <w:ind w:left="720"/>
      </w:pPr>
      <w:r w:rsidRPr="00B77F5B">
        <w:t>Procedures the NAON Accredited Provider Program Director/ Nurse Planner used to resolve conflict of interest or potential bias if applicable for this activity.  Check all that apply.</w:t>
      </w: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blBorders>
        <w:tblCellMar>
          <w:top w:w="29" w:type="dxa"/>
          <w:left w:w="72" w:type="dxa"/>
          <w:bottom w:w="29" w:type="dxa"/>
          <w:right w:w="72" w:type="dxa"/>
        </w:tblCellMar>
        <w:tblLook w:val="0600" w:firstRow="0" w:lastRow="0" w:firstColumn="0" w:lastColumn="0" w:noHBand="1" w:noVBand="1"/>
      </w:tblPr>
      <w:tblGrid>
        <w:gridCol w:w="535"/>
        <w:gridCol w:w="1800"/>
        <w:gridCol w:w="8455"/>
      </w:tblGrid>
      <w:tr w:rsidR="00370A1E" w:rsidRPr="00FA3EB3" w14:paraId="4C3D072C" w14:textId="77777777" w:rsidTr="00FE4FF8">
        <w:trPr>
          <w:trHeight w:val="242"/>
        </w:trPr>
        <w:tc>
          <w:tcPr>
            <w:tcW w:w="535" w:type="dxa"/>
            <w:tcBorders>
              <w:top w:val="single" w:sz="4" w:space="0" w:color="D9D9D9" w:themeColor="background1" w:themeShade="D9"/>
              <w:bottom w:val="single" w:sz="4" w:space="0" w:color="D9D9D9" w:themeColor="background1" w:themeShade="D9"/>
            </w:tcBorders>
            <w:shd w:val="clear" w:color="auto" w:fill="FFFFFF" w:themeFill="background1"/>
            <w:tcMar>
              <w:bottom w:w="14" w:type="dxa"/>
            </w:tcMar>
          </w:tcPr>
          <w:p w14:paraId="16D02CDB" w14:textId="62376E81" w:rsidR="00370A1E" w:rsidRPr="00FA3EB3" w:rsidRDefault="000A175D" w:rsidP="000277DC">
            <w:pPr>
              <w:pStyle w:val="Labels"/>
              <w:jc w:val="right"/>
            </w:pPr>
            <w:sdt>
              <w:sdtPr>
                <w:rPr>
                  <w:rFonts w:asciiTheme="majorHAnsi" w:hAnsiTheme="majorHAnsi"/>
                  <w:sz w:val="28"/>
                  <w:szCs w:val="28"/>
                </w:rPr>
                <w:id w:val="-1019695523"/>
                <w14:checkbox>
                  <w14:checked w14:val="0"/>
                  <w14:checkedState w14:val="0053" w14:font="Wingdings 2"/>
                  <w14:uncheckedState w14:val="2610" w14:font="MS Gothic"/>
                </w14:checkbox>
              </w:sdtPr>
              <w:sdtEndPr/>
              <w:sdtContent>
                <w:r w:rsidR="000277DC">
                  <w:rPr>
                    <w:rFonts w:ascii="MS Gothic" w:eastAsia="MS Gothic" w:hAnsi="MS Gothic" w:hint="eastAsia"/>
                    <w:sz w:val="28"/>
                    <w:szCs w:val="28"/>
                  </w:rPr>
                  <w:t>☐</w:t>
                </w:r>
              </w:sdtContent>
            </w:sdt>
          </w:p>
        </w:tc>
        <w:tc>
          <w:tcPr>
            <w:tcW w:w="10255" w:type="dxa"/>
            <w:gridSpan w:val="2"/>
            <w:tcBorders>
              <w:top w:val="single" w:sz="4" w:space="0" w:color="D9D9D9" w:themeColor="background1" w:themeShade="D9"/>
              <w:bottom w:val="single" w:sz="4" w:space="0" w:color="D9D9D9" w:themeColor="background1" w:themeShade="D9"/>
            </w:tcBorders>
            <w:shd w:val="clear" w:color="auto" w:fill="FFFFFF" w:themeFill="background1"/>
            <w:tcMar>
              <w:bottom w:w="14" w:type="dxa"/>
            </w:tcMar>
            <w:vAlign w:val="center"/>
          </w:tcPr>
          <w:p w14:paraId="2478E02E" w14:textId="5D01AC0E" w:rsidR="00370A1E" w:rsidRPr="00FA3EB3" w:rsidRDefault="000277DC" w:rsidP="000277DC">
            <w:pPr>
              <w:spacing w:after="0" w:line="240" w:lineRule="auto"/>
            </w:pPr>
            <w:r>
              <w:t>Not applicable, there are no relevant financial relationships.</w:t>
            </w:r>
          </w:p>
        </w:tc>
      </w:tr>
      <w:tr w:rsidR="000277DC" w:rsidRPr="00FA3EB3" w14:paraId="28953EBB" w14:textId="77777777" w:rsidTr="00FE4FF8">
        <w:tc>
          <w:tcPr>
            <w:tcW w:w="535" w:type="dxa"/>
            <w:tcBorders>
              <w:top w:val="single" w:sz="4" w:space="0" w:color="D9D9D9" w:themeColor="background1" w:themeShade="D9"/>
              <w:bottom w:val="single" w:sz="4" w:space="0" w:color="D9D9D9" w:themeColor="background1" w:themeShade="D9"/>
            </w:tcBorders>
            <w:shd w:val="clear" w:color="auto" w:fill="FFFFFF" w:themeFill="background1"/>
            <w:tcMar>
              <w:top w:w="14" w:type="dxa"/>
              <w:bottom w:w="14" w:type="dxa"/>
            </w:tcMar>
          </w:tcPr>
          <w:p w14:paraId="5C49013E" w14:textId="11C1735B" w:rsidR="000277DC" w:rsidRPr="00FA3EB3" w:rsidRDefault="000A175D" w:rsidP="000277DC">
            <w:pPr>
              <w:pStyle w:val="Labels"/>
              <w:jc w:val="right"/>
            </w:pPr>
            <w:sdt>
              <w:sdtPr>
                <w:rPr>
                  <w:rFonts w:asciiTheme="majorHAnsi" w:hAnsiTheme="majorHAnsi"/>
                  <w:sz w:val="28"/>
                  <w:szCs w:val="28"/>
                </w:rPr>
                <w:id w:val="2000072356"/>
                <w14:checkbox>
                  <w14:checked w14:val="0"/>
                  <w14:checkedState w14:val="0053" w14:font="Wingdings 2"/>
                  <w14:uncheckedState w14:val="2610" w14:font="MS Gothic"/>
                </w14:checkbox>
              </w:sdtPr>
              <w:sdtEndPr/>
              <w:sdtContent>
                <w:r w:rsidR="000277DC">
                  <w:rPr>
                    <w:rFonts w:ascii="MS Gothic" w:eastAsia="MS Gothic" w:hAnsi="MS Gothic" w:hint="eastAsia"/>
                    <w:sz w:val="28"/>
                    <w:szCs w:val="28"/>
                  </w:rPr>
                  <w:t>☐</w:t>
                </w:r>
              </w:sdtContent>
            </w:sdt>
          </w:p>
        </w:tc>
        <w:tc>
          <w:tcPr>
            <w:tcW w:w="10255" w:type="dxa"/>
            <w:gridSpan w:val="2"/>
            <w:tcBorders>
              <w:top w:val="single" w:sz="4" w:space="0" w:color="D9D9D9" w:themeColor="background1" w:themeShade="D9"/>
              <w:bottom w:val="single" w:sz="4" w:space="0" w:color="D9D9D9" w:themeColor="background1" w:themeShade="D9"/>
            </w:tcBorders>
            <w:shd w:val="clear" w:color="auto" w:fill="FFFFFF" w:themeFill="background1"/>
            <w:tcMar>
              <w:top w:w="14" w:type="dxa"/>
              <w:bottom w:w="14" w:type="dxa"/>
            </w:tcMar>
            <w:vAlign w:val="center"/>
          </w:tcPr>
          <w:p w14:paraId="319E7FB0" w14:textId="4FCA1E28" w:rsidR="000277DC" w:rsidRPr="00FA3EB3" w:rsidRDefault="000277DC" w:rsidP="000277DC">
            <w:pPr>
              <w:spacing w:after="0" w:line="240" w:lineRule="auto"/>
            </w:pPr>
            <w:r>
              <w:t xml:space="preserve">Removed </w:t>
            </w:r>
            <w:proofErr w:type="gramStart"/>
            <w:r>
              <w:t>individual</w:t>
            </w:r>
            <w:proofErr w:type="gramEnd"/>
            <w:r>
              <w:t xml:space="preserve"> with conflict of interest from participating in all parts of the educational activity.</w:t>
            </w:r>
          </w:p>
        </w:tc>
      </w:tr>
      <w:tr w:rsidR="000277DC" w:rsidRPr="00FA3EB3" w14:paraId="4F8FFC0A" w14:textId="77777777" w:rsidTr="00FE4FF8">
        <w:tc>
          <w:tcPr>
            <w:tcW w:w="535" w:type="dxa"/>
            <w:tcBorders>
              <w:top w:val="single" w:sz="4" w:space="0" w:color="D9D9D9" w:themeColor="background1" w:themeShade="D9"/>
              <w:bottom w:val="single" w:sz="4" w:space="0" w:color="D9D9D9" w:themeColor="background1" w:themeShade="D9"/>
            </w:tcBorders>
            <w:shd w:val="clear" w:color="auto" w:fill="FFFFFF" w:themeFill="background1"/>
          </w:tcPr>
          <w:p w14:paraId="009463D4" w14:textId="7A380FC6" w:rsidR="000277DC" w:rsidRPr="00FA3EB3" w:rsidRDefault="000A175D" w:rsidP="000277DC">
            <w:pPr>
              <w:pStyle w:val="Labels"/>
              <w:jc w:val="right"/>
            </w:pPr>
            <w:sdt>
              <w:sdtPr>
                <w:rPr>
                  <w:rFonts w:asciiTheme="majorHAnsi" w:hAnsiTheme="majorHAnsi"/>
                  <w:sz w:val="28"/>
                  <w:szCs w:val="28"/>
                </w:rPr>
                <w:id w:val="-1964647233"/>
                <w14:checkbox>
                  <w14:checked w14:val="0"/>
                  <w14:checkedState w14:val="0053" w14:font="Wingdings 2"/>
                  <w14:uncheckedState w14:val="2610" w14:font="MS Gothic"/>
                </w14:checkbox>
              </w:sdtPr>
              <w:sdtEndPr/>
              <w:sdtContent>
                <w:r w:rsidR="000277DC">
                  <w:rPr>
                    <w:rFonts w:ascii="MS Gothic" w:eastAsia="MS Gothic" w:hAnsi="MS Gothic" w:hint="eastAsia"/>
                    <w:sz w:val="28"/>
                    <w:szCs w:val="28"/>
                  </w:rPr>
                  <w:t>☐</w:t>
                </w:r>
              </w:sdtContent>
            </w:sdt>
          </w:p>
        </w:tc>
        <w:tc>
          <w:tcPr>
            <w:tcW w:w="10255" w:type="dxa"/>
            <w:gridSpan w:val="2"/>
            <w:tcBorders>
              <w:top w:val="single" w:sz="4" w:space="0" w:color="D9D9D9" w:themeColor="background1" w:themeShade="D9"/>
              <w:bottom w:val="single" w:sz="4" w:space="0" w:color="D9D9D9" w:themeColor="background1" w:themeShade="D9"/>
            </w:tcBorders>
            <w:shd w:val="clear" w:color="auto" w:fill="FFFFFF" w:themeFill="background1"/>
            <w:tcMar>
              <w:bottom w:w="72" w:type="dxa"/>
            </w:tcMar>
            <w:vAlign w:val="center"/>
          </w:tcPr>
          <w:p w14:paraId="1D07CEA9" w14:textId="19B1F58A" w:rsidR="000277DC" w:rsidRPr="00FA3EB3" w:rsidRDefault="000277DC" w:rsidP="000277DC">
            <w:pPr>
              <w:spacing w:after="0" w:line="240" w:lineRule="auto"/>
            </w:pPr>
            <w:r>
              <w:t>Revised the role of the individual with conflict of interest so that the relationship is no longer relevant to the educational activity.</w:t>
            </w:r>
          </w:p>
        </w:tc>
      </w:tr>
      <w:tr w:rsidR="000277DC" w:rsidRPr="00FA3EB3" w14:paraId="107DEC89" w14:textId="77777777" w:rsidTr="00FE4FF8">
        <w:tc>
          <w:tcPr>
            <w:tcW w:w="535" w:type="dxa"/>
            <w:tcBorders>
              <w:top w:val="single" w:sz="4" w:space="0" w:color="D9D9D9" w:themeColor="background1" w:themeShade="D9"/>
              <w:bottom w:val="single" w:sz="4" w:space="0" w:color="D9D9D9" w:themeColor="background1" w:themeShade="D9"/>
            </w:tcBorders>
            <w:shd w:val="clear" w:color="auto" w:fill="FFFFFF" w:themeFill="background1"/>
          </w:tcPr>
          <w:p w14:paraId="61C4F2E2" w14:textId="5ECC01CE" w:rsidR="000277DC" w:rsidRPr="00FA3EB3" w:rsidRDefault="000A175D" w:rsidP="000277DC">
            <w:pPr>
              <w:pStyle w:val="Labels"/>
              <w:jc w:val="right"/>
            </w:pPr>
            <w:sdt>
              <w:sdtPr>
                <w:rPr>
                  <w:rFonts w:asciiTheme="majorHAnsi" w:hAnsiTheme="majorHAnsi"/>
                  <w:sz w:val="28"/>
                  <w:szCs w:val="28"/>
                </w:rPr>
                <w:id w:val="-1484542677"/>
                <w14:checkbox>
                  <w14:checked w14:val="0"/>
                  <w14:checkedState w14:val="0053" w14:font="Wingdings 2"/>
                  <w14:uncheckedState w14:val="2610" w14:font="MS Gothic"/>
                </w14:checkbox>
              </w:sdtPr>
              <w:sdtEndPr/>
              <w:sdtContent>
                <w:r w:rsidR="000277DC">
                  <w:rPr>
                    <w:rFonts w:ascii="MS Gothic" w:eastAsia="MS Gothic" w:hAnsi="MS Gothic" w:hint="eastAsia"/>
                    <w:sz w:val="28"/>
                    <w:szCs w:val="28"/>
                  </w:rPr>
                  <w:t>☐</w:t>
                </w:r>
              </w:sdtContent>
            </w:sdt>
          </w:p>
        </w:tc>
        <w:tc>
          <w:tcPr>
            <w:tcW w:w="10255" w:type="dxa"/>
            <w:gridSpan w:val="2"/>
            <w:tcBorders>
              <w:top w:val="single" w:sz="4" w:space="0" w:color="D9D9D9" w:themeColor="background1" w:themeShade="D9"/>
              <w:bottom w:val="single" w:sz="4" w:space="0" w:color="D9D9D9" w:themeColor="background1" w:themeShade="D9"/>
            </w:tcBorders>
            <w:shd w:val="clear" w:color="auto" w:fill="FFFFFF" w:themeFill="background1"/>
            <w:tcMar>
              <w:bottom w:w="72" w:type="dxa"/>
            </w:tcMar>
            <w:vAlign w:val="center"/>
          </w:tcPr>
          <w:p w14:paraId="2F635343" w14:textId="5CC9C714" w:rsidR="000277DC" w:rsidRPr="00FA3EB3" w:rsidRDefault="000277DC" w:rsidP="000277DC">
            <w:pPr>
              <w:spacing w:after="0" w:line="240" w:lineRule="auto"/>
            </w:pPr>
            <w:r>
              <w:t xml:space="preserve">Not awarding contact hours for a portion or all of the educational activity.  </w:t>
            </w:r>
          </w:p>
        </w:tc>
      </w:tr>
      <w:tr w:rsidR="000277DC" w:rsidRPr="00FA3EB3" w14:paraId="18584331" w14:textId="77777777" w:rsidTr="00FE4FF8">
        <w:tc>
          <w:tcPr>
            <w:tcW w:w="535" w:type="dxa"/>
            <w:tcBorders>
              <w:top w:val="single" w:sz="4" w:space="0" w:color="D9D9D9" w:themeColor="background1" w:themeShade="D9"/>
              <w:bottom w:val="single" w:sz="4" w:space="0" w:color="D9D9D9" w:themeColor="background1" w:themeShade="D9"/>
            </w:tcBorders>
            <w:shd w:val="clear" w:color="auto" w:fill="FFFFFF" w:themeFill="background1"/>
          </w:tcPr>
          <w:p w14:paraId="2BFFF48F" w14:textId="625278D5" w:rsidR="000277DC" w:rsidRDefault="000A175D" w:rsidP="000277DC">
            <w:pPr>
              <w:pStyle w:val="Labels"/>
              <w:jc w:val="right"/>
              <w:rPr>
                <w:rFonts w:ascii="MS Gothic" w:eastAsia="MS Gothic" w:hAnsi="MS Gothic"/>
                <w:sz w:val="28"/>
                <w:szCs w:val="28"/>
              </w:rPr>
            </w:pPr>
            <w:sdt>
              <w:sdtPr>
                <w:rPr>
                  <w:rFonts w:asciiTheme="majorHAnsi" w:hAnsiTheme="majorHAnsi"/>
                  <w:sz w:val="28"/>
                  <w:szCs w:val="28"/>
                </w:rPr>
                <w:id w:val="439116554"/>
                <w14:checkbox>
                  <w14:checked w14:val="0"/>
                  <w14:checkedState w14:val="0053" w14:font="Wingdings 2"/>
                  <w14:uncheckedState w14:val="2610" w14:font="MS Gothic"/>
                </w14:checkbox>
              </w:sdtPr>
              <w:sdtEndPr/>
              <w:sdtContent>
                <w:r w:rsidR="000277DC">
                  <w:rPr>
                    <w:rFonts w:ascii="MS Gothic" w:eastAsia="MS Gothic" w:hAnsi="MS Gothic" w:hint="eastAsia"/>
                    <w:sz w:val="28"/>
                    <w:szCs w:val="28"/>
                  </w:rPr>
                  <w:t>☐</w:t>
                </w:r>
              </w:sdtContent>
            </w:sdt>
          </w:p>
        </w:tc>
        <w:tc>
          <w:tcPr>
            <w:tcW w:w="10255" w:type="dxa"/>
            <w:gridSpan w:val="2"/>
            <w:tcBorders>
              <w:top w:val="single" w:sz="4" w:space="0" w:color="D9D9D9" w:themeColor="background1" w:themeShade="D9"/>
              <w:bottom w:val="single" w:sz="4" w:space="0" w:color="D9D9D9" w:themeColor="background1" w:themeShade="D9"/>
            </w:tcBorders>
            <w:shd w:val="clear" w:color="auto" w:fill="FFFFFF" w:themeFill="background1"/>
            <w:tcMar>
              <w:bottom w:w="72" w:type="dxa"/>
            </w:tcMar>
            <w:vAlign w:val="center"/>
          </w:tcPr>
          <w:p w14:paraId="1555D1A4" w14:textId="4C751798" w:rsidR="000277DC" w:rsidRPr="00FA3EB3" w:rsidRDefault="000277DC" w:rsidP="000277DC">
            <w:pPr>
              <w:spacing w:after="0" w:line="240" w:lineRule="auto"/>
            </w:pPr>
            <w:r>
              <w:t>Undertaking review of the educational activity by the Nurse Planner and/or member of the planning committee to evaluate for balance in presentation, evidence-based content or other indicator of integrity, and absence of bias, AND monitoring the educational activity to evaluate for commercial bias in the presentation.</w:t>
            </w:r>
          </w:p>
        </w:tc>
      </w:tr>
      <w:tr w:rsidR="000277DC" w:rsidRPr="00FA3EB3" w14:paraId="2D9AA464" w14:textId="77777777" w:rsidTr="00FE4FF8">
        <w:tc>
          <w:tcPr>
            <w:tcW w:w="535" w:type="dxa"/>
            <w:tcBorders>
              <w:top w:val="single" w:sz="4" w:space="0" w:color="D9D9D9" w:themeColor="background1" w:themeShade="D9"/>
              <w:bottom w:val="single" w:sz="4" w:space="0" w:color="D9D9D9" w:themeColor="background1" w:themeShade="D9"/>
            </w:tcBorders>
            <w:shd w:val="clear" w:color="auto" w:fill="FFFFFF" w:themeFill="background1"/>
          </w:tcPr>
          <w:p w14:paraId="08611CD1" w14:textId="37365B04" w:rsidR="000277DC" w:rsidRDefault="000A175D" w:rsidP="000277DC">
            <w:pPr>
              <w:pStyle w:val="Labels"/>
              <w:jc w:val="right"/>
              <w:rPr>
                <w:rFonts w:ascii="MS Gothic" w:eastAsia="MS Gothic" w:hAnsi="MS Gothic"/>
                <w:sz w:val="28"/>
                <w:szCs w:val="28"/>
              </w:rPr>
            </w:pPr>
            <w:sdt>
              <w:sdtPr>
                <w:rPr>
                  <w:rFonts w:asciiTheme="majorHAnsi" w:hAnsiTheme="majorHAnsi"/>
                  <w:sz w:val="28"/>
                  <w:szCs w:val="28"/>
                </w:rPr>
                <w:id w:val="1094899227"/>
                <w14:checkbox>
                  <w14:checked w14:val="0"/>
                  <w14:checkedState w14:val="0053" w14:font="Wingdings 2"/>
                  <w14:uncheckedState w14:val="2610" w14:font="MS Gothic"/>
                </w14:checkbox>
              </w:sdtPr>
              <w:sdtEndPr/>
              <w:sdtContent>
                <w:r w:rsidR="000277DC">
                  <w:rPr>
                    <w:rFonts w:ascii="MS Gothic" w:eastAsia="MS Gothic" w:hAnsi="MS Gothic" w:hint="eastAsia"/>
                    <w:sz w:val="28"/>
                    <w:szCs w:val="28"/>
                  </w:rPr>
                  <w:t>☐</w:t>
                </w:r>
              </w:sdtContent>
            </w:sdt>
          </w:p>
        </w:tc>
        <w:tc>
          <w:tcPr>
            <w:tcW w:w="10255" w:type="dxa"/>
            <w:gridSpan w:val="2"/>
            <w:tcBorders>
              <w:top w:val="single" w:sz="4" w:space="0" w:color="D9D9D9" w:themeColor="background1" w:themeShade="D9"/>
              <w:bottom w:val="single" w:sz="4" w:space="0" w:color="D9D9D9" w:themeColor="background1" w:themeShade="D9"/>
            </w:tcBorders>
            <w:shd w:val="clear" w:color="auto" w:fill="FFFFFF" w:themeFill="background1"/>
            <w:tcMar>
              <w:bottom w:w="72" w:type="dxa"/>
            </w:tcMar>
            <w:vAlign w:val="center"/>
          </w:tcPr>
          <w:p w14:paraId="109B3706" w14:textId="66B4E58D" w:rsidR="000277DC" w:rsidRPr="00FA3EB3" w:rsidRDefault="000277DC" w:rsidP="000277DC">
            <w:pPr>
              <w:spacing w:after="0" w:line="240" w:lineRule="auto"/>
            </w:pPr>
            <w:r>
              <w:t>Undertaking review of the educational activity by the Nurse Planner and/or member of the planning committee to evaluate for balance in presentation, evidence-based content or other indicator of integrity, and absence of bias, AND reviewing participant feedback to evaluate for commercial bias in the activity.</w:t>
            </w:r>
          </w:p>
        </w:tc>
      </w:tr>
      <w:tr w:rsidR="000277DC" w:rsidRPr="00FA3EB3" w14:paraId="45002EAD" w14:textId="77777777" w:rsidTr="00FE4FF8">
        <w:tc>
          <w:tcPr>
            <w:tcW w:w="535" w:type="dxa"/>
            <w:tcBorders>
              <w:top w:val="single" w:sz="4" w:space="0" w:color="D9D9D9" w:themeColor="background1" w:themeShade="D9"/>
              <w:bottom w:val="single" w:sz="4" w:space="0" w:color="D9D9D9" w:themeColor="background1" w:themeShade="D9"/>
            </w:tcBorders>
            <w:shd w:val="clear" w:color="auto" w:fill="FFFFFF" w:themeFill="background1"/>
          </w:tcPr>
          <w:p w14:paraId="1BE12A2C" w14:textId="75F56D7E" w:rsidR="000277DC" w:rsidRDefault="000A175D" w:rsidP="000277DC">
            <w:pPr>
              <w:pStyle w:val="Labels"/>
              <w:jc w:val="right"/>
              <w:rPr>
                <w:rFonts w:ascii="MS Gothic" w:eastAsia="MS Gothic" w:hAnsi="MS Gothic"/>
                <w:sz w:val="28"/>
                <w:szCs w:val="28"/>
              </w:rPr>
            </w:pPr>
            <w:sdt>
              <w:sdtPr>
                <w:rPr>
                  <w:rFonts w:asciiTheme="majorHAnsi" w:hAnsiTheme="majorHAnsi"/>
                  <w:sz w:val="28"/>
                  <w:szCs w:val="28"/>
                </w:rPr>
                <w:id w:val="450450319"/>
                <w14:checkbox>
                  <w14:checked w14:val="0"/>
                  <w14:checkedState w14:val="0053" w14:font="Wingdings 2"/>
                  <w14:uncheckedState w14:val="2610" w14:font="MS Gothic"/>
                </w14:checkbox>
              </w:sdtPr>
              <w:sdtEndPr/>
              <w:sdtContent>
                <w:r w:rsidR="000277DC">
                  <w:rPr>
                    <w:rFonts w:ascii="MS Gothic" w:eastAsia="MS Gothic" w:hAnsi="MS Gothic" w:hint="eastAsia"/>
                    <w:sz w:val="28"/>
                    <w:szCs w:val="28"/>
                  </w:rPr>
                  <w:t>☐</w:t>
                </w:r>
              </w:sdtContent>
            </w:sdt>
          </w:p>
        </w:tc>
        <w:tc>
          <w:tcPr>
            <w:tcW w:w="10255" w:type="dxa"/>
            <w:gridSpan w:val="2"/>
            <w:tcBorders>
              <w:top w:val="single" w:sz="4" w:space="0" w:color="D9D9D9" w:themeColor="background1" w:themeShade="D9"/>
              <w:bottom w:val="single" w:sz="4" w:space="0" w:color="D9D9D9" w:themeColor="background1" w:themeShade="D9"/>
            </w:tcBorders>
            <w:shd w:val="clear" w:color="auto" w:fill="FFFFFF" w:themeFill="background1"/>
            <w:tcMar>
              <w:bottom w:w="72" w:type="dxa"/>
            </w:tcMar>
            <w:vAlign w:val="center"/>
          </w:tcPr>
          <w:p w14:paraId="281B93C2" w14:textId="1EAEE291" w:rsidR="000277DC" w:rsidRDefault="000277DC" w:rsidP="000277DC">
            <w:pPr>
              <w:spacing w:after="0" w:line="240" w:lineRule="auto"/>
            </w:pPr>
            <w:r>
              <w:t>Undertaking review of the educational activity by a content reviewer to evaluate for balance in presentation, evidence-based content or other indicators of integrity, and absence of bias, AND monitoring the educational activity to evaluate for commercial bias in the presentation.</w:t>
            </w:r>
          </w:p>
        </w:tc>
      </w:tr>
      <w:tr w:rsidR="000277DC" w:rsidRPr="00FA3EB3" w14:paraId="3487B83F" w14:textId="77777777" w:rsidTr="00FE4FF8">
        <w:tc>
          <w:tcPr>
            <w:tcW w:w="535" w:type="dxa"/>
            <w:tcBorders>
              <w:top w:val="single" w:sz="4" w:space="0" w:color="D9D9D9" w:themeColor="background1" w:themeShade="D9"/>
              <w:bottom w:val="single" w:sz="4" w:space="0" w:color="D9D9D9" w:themeColor="background1" w:themeShade="D9"/>
            </w:tcBorders>
            <w:shd w:val="clear" w:color="auto" w:fill="FFFFFF" w:themeFill="background1"/>
          </w:tcPr>
          <w:p w14:paraId="0A26A244" w14:textId="6107DF3F" w:rsidR="000277DC" w:rsidRDefault="000A175D" w:rsidP="000277DC">
            <w:pPr>
              <w:pStyle w:val="Labels"/>
              <w:jc w:val="right"/>
              <w:rPr>
                <w:rFonts w:ascii="MS Gothic" w:eastAsia="MS Gothic" w:hAnsi="MS Gothic"/>
                <w:sz w:val="28"/>
                <w:szCs w:val="28"/>
              </w:rPr>
            </w:pPr>
            <w:sdt>
              <w:sdtPr>
                <w:rPr>
                  <w:rFonts w:asciiTheme="majorHAnsi" w:hAnsiTheme="majorHAnsi"/>
                  <w:sz w:val="28"/>
                  <w:szCs w:val="28"/>
                </w:rPr>
                <w:id w:val="-957569458"/>
                <w14:checkbox>
                  <w14:checked w14:val="0"/>
                  <w14:checkedState w14:val="0053" w14:font="Wingdings 2"/>
                  <w14:uncheckedState w14:val="2610" w14:font="MS Gothic"/>
                </w14:checkbox>
              </w:sdtPr>
              <w:sdtEndPr/>
              <w:sdtContent>
                <w:r w:rsidR="00DB4E51">
                  <w:rPr>
                    <w:rFonts w:ascii="MS Gothic" w:eastAsia="MS Gothic" w:hAnsi="MS Gothic" w:hint="eastAsia"/>
                    <w:sz w:val="28"/>
                    <w:szCs w:val="28"/>
                  </w:rPr>
                  <w:t>☐</w:t>
                </w:r>
              </w:sdtContent>
            </w:sdt>
          </w:p>
        </w:tc>
        <w:tc>
          <w:tcPr>
            <w:tcW w:w="10255" w:type="dxa"/>
            <w:gridSpan w:val="2"/>
            <w:tcBorders>
              <w:top w:val="single" w:sz="4" w:space="0" w:color="D9D9D9" w:themeColor="background1" w:themeShade="D9"/>
              <w:bottom w:val="single" w:sz="4" w:space="0" w:color="D9D9D9" w:themeColor="background1" w:themeShade="D9"/>
            </w:tcBorders>
            <w:shd w:val="clear" w:color="auto" w:fill="FFFFFF" w:themeFill="background1"/>
            <w:tcMar>
              <w:bottom w:w="72" w:type="dxa"/>
            </w:tcMar>
            <w:vAlign w:val="center"/>
          </w:tcPr>
          <w:p w14:paraId="072BC095" w14:textId="55B4117E" w:rsidR="000277DC" w:rsidRDefault="000277DC" w:rsidP="000277DC">
            <w:pPr>
              <w:spacing w:after="0" w:line="240" w:lineRule="auto"/>
            </w:pPr>
            <w:r>
              <w:t>Undertaking review of the educational activity by a content reviewer to evaluate for balance in presentation, evidence-based content or other indicators of integrity, and absence of bias, AND reviewing participant feedback to evaluate for commercial bias in the activity.</w:t>
            </w:r>
          </w:p>
        </w:tc>
      </w:tr>
      <w:tr w:rsidR="000277DC" w:rsidRPr="00FA3EB3" w14:paraId="3573009C" w14:textId="77777777" w:rsidTr="00FE4FF8">
        <w:sdt>
          <w:sdtPr>
            <w:rPr>
              <w:rFonts w:ascii="MS Gothic" w:eastAsia="MS Gothic" w:hAnsi="MS Gothic" w:hint="eastAsia"/>
              <w:sz w:val="28"/>
              <w:szCs w:val="28"/>
            </w:rPr>
            <w:id w:val="199446605"/>
            <w14:checkbox>
              <w14:checked w14:val="0"/>
              <w14:checkedState w14:val="0053" w14:font="Wingdings 2"/>
              <w14:uncheckedState w14:val="2610" w14:font="MS Gothic"/>
            </w14:checkbox>
          </w:sdtPr>
          <w:sdtEndPr/>
          <w:sdtContent>
            <w:tc>
              <w:tcPr>
                <w:tcW w:w="535" w:type="dxa"/>
                <w:tcBorders>
                  <w:top w:val="single" w:sz="4" w:space="0" w:color="D9D9D9" w:themeColor="background1" w:themeShade="D9"/>
                </w:tcBorders>
                <w:shd w:val="clear" w:color="auto" w:fill="FFFFFF" w:themeFill="background1"/>
              </w:tcPr>
              <w:p w14:paraId="1E912AAD" w14:textId="7AAFF374" w:rsidR="000277DC" w:rsidRDefault="00DB4E51" w:rsidP="000277DC">
                <w:pPr>
                  <w:pStyle w:val="Labels"/>
                  <w:jc w:val="right"/>
                  <w:rPr>
                    <w:rFonts w:ascii="MS Gothic" w:eastAsia="MS Gothic" w:hAnsi="MS Gothic"/>
                    <w:sz w:val="28"/>
                    <w:szCs w:val="28"/>
                  </w:rPr>
                </w:pPr>
                <w:r>
                  <w:rPr>
                    <w:rFonts w:ascii="MS Gothic" w:eastAsia="MS Gothic" w:hAnsi="MS Gothic" w:hint="eastAsia"/>
                    <w:sz w:val="28"/>
                    <w:szCs w:val="28"/>
                  </w:rPr>
                  <w:t>☐</w:t>
                </w:r>
              </w:p>
            </w:tc>
          </w:sdtContent>
        </w:sdt>
        <w:tc>
          <w:tcPr>
            <w:tcW w:w="1800" w:type="dxa"/>
            <w:tcBorders>
              <w:top w:val="single" w:sz="4" w:space="0" w:color="D9D9D9" w:themeColor="background1" w:themeShade="D9"/>
              <w:right w:val="single" w:sz="4" w:space="0" w:color="D9D9D9" w:themeColor="background1" w:themeShade="D9"/>
            </w:tcBorders>
            <w:shd w:val="clear" w:color="auto" w:fill="FFFFFF" w:themeFill="background1"/>
            <w:tcMar>
              <w:bottom w:w="72" w:type="dxa"/>
            </w:tcMar>
            <w:vAlign w:val="center"/>
          </w:tcPr>
          <w:p w14:paraId="06717FC4" w14:textId="47206A65" w:rsidR="000277DC" w:rsidRDefault="000277DC" w:rsidP="000277DC">
            <w:pPr>
              <w:spacing w:after="0" w:line="240" w:lineRule="auto"/>
            </w:pPr>
            <w:r w:rsidRPr="001276F7">
              <w:rPr>
                <w:rFonts w:asciiTheme="majorHAnsi" w:hAnsiTheme="majorHAnsi"/>
              </w:rPr>
              <w:t>Other</w:t>
            </w:r>
            <w:r>
              <w:rPr>
                <w:rFonts w:asciiTheme="majorHAnsi" w:hAnsiTheme="majorHAnsi"/>
              </w:rPr>
              <w:t xml:space="preserve"> – </w:t>
            </w:r>
            <w:r w:rsidRPr="00564D16">
              <w:rPr>
                <w:rFonts w:asciiTheme="majorHAnsi" w:hAnsiTheme="majorHAnsi"/>
                <w:i/>
                <w:iCs/>
              </w:rPr>
              <w:t>Describe:</w:t>
            </w:r>
          </w:p>
        </w:tc>
        <w:sdt>
          <w:sdtPr>
            <w:rPr>
              <w:rStyle w:val="APPDtYPE"/>
            </w:rPr>
            <w:id w:val="1498386242"/>
            <w:placeholder>
              <w:docPart w:val="DB3D52C27B284239B7EFD8889687D84D"/>
            </w:placeholder>
            <w:showingPlcHdr/>
            <w:text/>
          </w:sdtPr>
          <w:sdtEndPr>
            <w:rPr>
              <w:rStyle w:val="DefaultParagraphFont"/>
              <w:rFonts w:asciiTheme="minorHAnsi" w:hAnsiTheme="minorHAnsi"/>
              <w:color w:val="auto"/>
            </w:rPr>
          </w:sdtEndPr>
          <w:sdtContent>
            <w:tc>
              <w:tcPr>
                <w:tcW w:w="8455"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tcMar>
                  <w:bottom w:w="72" w:type="dxa"/>
                </w:tcMar>
                <w:vAlign w:val="center"/>
              </w:tcPr>
              <w:p w14:paraId="421EDF8D" w14:textId="12C5DBD8" w:rsidR="000277DC" w:rsidRDefault="00C87700" w:rsidP="000277DC">
                <w:pPr>
                  <w:spacing w:after="0" w:line="240" w:lineRule="auto"/>
                </w:pPr>
                <w:r w:rsidRPr="00C87700">
                  <w:rPr>
                    <w:rStyle w:val="PlaceholderText"/>
                    <w:color w:val="CA6262"/>
                  </w:rPr>
                  <w:t>Click or tap here to enter text.</w:t>
                </w:r>
              </w:p>
            </w:tc>
          </w:sdtContent>
        </w:sdt>
      </w:tr>
    </w:tbl>
    <w:p w14:paraId="38B870E7" w14:textId="77777777" w:rsidR="00370A1E" w:rsidRPr="00FE4FF8" w:rsidRDefault="00370A1E" w:rsidP="00FE4FF8">
      <w:pPr>
        <w:spacing w:after="0" w:line="240" w:lineRule="auto"/>
        <w:rPr>
          <w:sz w:val="20"/>
          <w:szCs w:val="20"/>
        </w:rPr>
      </w:pPr>
    </w:p>
    <w:p w14:paraId="624BD259" w14:textId="77777777" w:rsidR="00C978C5" w:rsidRPr="00FE4FF8" w:rsidRDefault="00C978C5" w:rsidP="00C978C5">
      <w:pPr>
        <w:spacing w:after="0" w:line="240" w:lineRule="auto"/>
        <w:rPr>
          <w:rFonts w:ascii="Franklin Gothic Demi" w:hAnsi="Franklin Gothic Demi"/>
          <w:color w:val="1F497D"/>
          <w:sz w:val="24"/>
          <w:szCs w:val="24"/>
        </w:rPr>
      </w:pPr>
      <w:r w:rsidRPr="00FE4FF8">
        <w:rPr>
          <w:rFonts w:ascii="Franklin Gothic Demi" w:hAnsi="Franklin Gothic Demi"/>
          <w:color w:val="1F497D"/>
          <w:sz w:val="24"/>
          <w:szCs w:val="24"/>
        </w:rPr>
        <w:t>NAON Accredited Provider Program Director/Nurse Planner Signature</w:t>
      </w:r>
    </w:p>
    <w:p w14:paraId="47F98EA7" w14:textId="33622E14" w:rsidR="00FE4FF8" w:rsidRDefault="00C978C5" w:rsidP="00FE4FF8">
      <w:pPr>
        <w:spacing w:after="0" w:line="240" w:lineRule="auto"/>
        <w:ind w:left="720"/>
      </w:pPr>
      <w:r>
        <w:t>Selecting the box below serves as the electronic signature of the NAON Provider Unit Lead Nurse Planner reviewing the content of this Biographical/Conflict of Interest Form.</w:t>
      </w:r>
    </w:p>
    <w:p w14:paraId="4BE26593" w14:textId="77777777" w:rsidR="00C978C5" w:rsidRDefault="00C978C5" w:rsidP="00C978C5">
      <w:pPr>
        <w:spacing w:after="0" w:line="240" w:lineRule="auto"/>
      </w:pPr>
    </w:p>
    <w:tbl>
      <w:tblPr>
        <w:tblW w:w="0" w:type="auto"/>
        <w:tblLook w:val="0600" w:firstRow="0" w:lastRow="0" w:firstColumn="0" w:lastColumn="0" w:noHBand="1" w:noVBand="1"/>
      </w:tblPr>
      <w:tblGrid>
        <w:gridCol w:w="1110"/>
        <w:gridCol w:w="509"/>
        <w:gridCol w:w="1260"/>
        <w:gridCol w:w="1711"/>
        <w:gridCol w:w="1482"/>
        <w:gridCol w:w="264"/>
        <w:gridCol w:w="771"/>
        <w:gridCol w:w="3693"/>
      </w:tblGrid>
      <w:tr w:rsidR="00C978C5" w:rsidRPr="00FA3EB3" w14:paraId="453F5B73" w14:textId="77777777" w:rsidTr="00FE4FF8">
        <w:trPr>
          <w:trHeight w:val="243"/>
        </w:trPr>
        <w:tc>
          <w:tcPr>
            <w:tcW w:w="1110" w:type="dxa"/>
            <w:vAlign w:val="center"/>
          </w:tcPr>
          <w:p w14:paraId="475F8820" w14:textId="13496167" w:rsidR="00C978C5" w:rsidRPr="00FA3EB3" w:rsidRDefault="00C87700" w:rsidP="00742E49">
            <w:pPr>
              <w:pStyle w:val="NoSpacing"/>
            </w:pPr>
            <w:r>
              <w:t>Signature</w:t>
            </w:r>
          </w:p>
        </w:tc>
        <w:tc>
          <w:tcPr>
            <w:tcW w:w="509" w:type="dxa"/>
            <w:vAlign w:val="center"/>
          </w:tcPr>
          <w:p w14:paraId="36F617A8" w14:textId="396A63C4" w:rsidR="00C978C5" w:rsidRPr="00FA3EB3" w:rsidRDefault="000A175D" w:rsidP="00742E49">
            <w:pPr>
              <w:pStyle w:val="NoSpacing"/>
            </w:pPr>
            <w:sdt>
              <w:sdtPr>
                <w:rPr>
                  <w:rFonts w:asciiTheme="majorHAnsi" w:hAnsiTheme="majorHAnsi"/>
                  <w:sz w:val="28"/>
                  <w:szCs w:val="28"/>
                </w:rPr>
                <w:id w:val="-1924708748"/>
                <w14:checkbox>
                  <w14:checked w14:val="0"/>
                  <w14:checkedState w14:val="0051" w14:font="Wingdings 2"/>
                  <w14:uncheckedState w14:val="2610" w14:font="MS Gothic"/>
                </w14:checkbox>
              </w:sdtPr>
              <w:sdtEndPr/>
              <w:sdtContent>
                <w:r w:rsidR="00DB4E51">
                  <w:rPr>
                    <w:rFonts w:ascii="MS Gothic" w:eastAsia="MS Gothic" w:hAnsi="MS Gothic" w:hint="eastAsia"/>
                    <w:sz w:val="28"/>
                    <w:szCs w:val="28"/>
                  </w:rPr>
                  <w:t>☐</w:t>
                </w:r>
              </w:sdtContent>
            </w:sdt>
          </w:p>
        </w:tc>
        <w:sdt>
          <w:sdtPr>
            <w:rPr>
              <w:rStyle w:val="1APPDSignature"/>
            </w:rPr>
            <w:id w:val="150798267"/>
            <w:placeholder>
              <w:docPart w:val="6492CBFDC6434911A61B0ABA56036ACE"/>
            </w:placeholder>
            <w:showingPlcHdr/>
            <w:text/>
          </w:sdtPr>
          <w:sdtEndPr>
            <w:rPr>
              <w:rStyle w:val="DefaultParagraphFont"/>
              <w:rFonts w:ascii="Brush Script MT" w:hAnsi="Brush Script MT"/>
            </w:rPr>
          </w:sdtEndPr>
          <w:sdtContent>
            <w:tc>
              <w:tcPr>
                <w:tcW w:w="4453" w:type="dxa"/>
                <w:gridSpan w:val="3"/>
                <w:shd w:val="clear" w:color="auto" w:fill="FFFFFF" w:themeFill="background1"/>
                <w:vAlign w:val="center"/>
              </w:tcPr>
              <w:p w14:paraId="19F64E51" w14:textId="0641651C" w:rsidR="00C978C5" w:rsidRPr="00FE4FF8" w:rsidRDefault="00C87700" w:rsidP="00742E49">
                <w:pPr>
                  <w:pStyle w:val="NoSpacing"/>
                  <w:rPr>
                    <w:rFonts w:ascii="Brush Script MT" w:hAnsi="Brush Script MT"/>
                  </w:rPr>
                </w:pPr>
                <w:r w:rsidRPr="00367AB2">
                  <w:rPr>
                    <w:rStyle w:val="PlaceholderText"/>
                    <w:color w:val="808080" w:themeColor="background1" w:themeShade="80"/>
                  </w:rPr>
                  <w:t>Click or tap here to enter text.</w:t>
                </w:r>
              </w:p>
            </w:tc>
          </w:sdtContent>
        </w:sdt>
        <w:tc>
          <w:tcPr>
            <w:tcW w:w="264" w:type="dxa"/>
            <w:vAlign w:val="center"/>
          </w:tcPr>
          <w:p w14:paraId="19273B71" w14:textId="77777777" w:rsidR="00C978C5" w:rsidRPr="00FA3EB3" w:rsidRDefault="00C978C5" w:rsidP="00742E49">
            <w:pPr>
              <w:pStyle w:val="NoSpacing"/>
            </w:pPr>
          </w:p>
        </w:tc>
        <w:tc>
          <w:tcPr>
            <w:tcW w:w="771" w:type="dxa"/>
            <w:vAlign w:val="center"/>
          </w:tcPr>
          <w:p w14:paraId="11201281" w14:textId="34150B9B" w:rsidR="00C978C5" w:rsidRPr="00FA3EB3" w:rsidRDefault="00C87700" w:rsidP="00742E49">
            <w:pPr>
              <w:pStyle w:val="NoSpacing"/>
            </w:pPr>
            <w:r>
              <w:t>Name</w:t>
            </w:r>
          </w:p>
        </w:tc>
        <w:sdt>
          <w:sdtPr>
            <w:rPr>
              <w:rStyle w:val="APPDType0"/>
            </w:rPr>
            <w:id w:val="-34355995"/>
            <w:placeholder>
              <w:docPart w:val="9863835359B4453D81D94396C67148D8"/>
            </w:placeholder>
            <w:showingPlcHdr/>
            <w:text/>
          </w:sdtPr>
          <w:sdtEndPr>
            <w:rPr>
              <w:rStyle w:val="DefaultParagraphFont"/>
              <w:rFonts w:asciiTheme="minorHAnsi" w:hAnsiTheme="minorHAnsi"/>
              <w:color w:val="808080" w:themeColor="background1" w:themeShade="80"/>
            </w:rPr>
          </w:sdtEndPr>
          <w:sdtContent>
            <w:tc>
              <w:tcPr>
                <w:tcW w:w="3693" w:type="dxa"/>
                <w:shd w:val="clear" w:color="auto" w:fill="FFFFFF" w:themeFill="background1"/>
                <w:vAlign w:val="center"/>
              </w:tcPr>
              <w:p w14:paraId="16729809" w14:textId="7A33F233" w:rsidR="00C978C5" w:rsidRPr="00FA3EB3" w:rsidRDefault="00DB4E51" w:rsidP="00742E49">
                <w:pPr>
                  <w:pStyle w:val="NoSpacing"/>
                </w:pPr>
                <w:r w:rsidRPr="00367AB2">
                  <w:rPr>
                    <w:rStyle w:val="PlaceholderText"/>
                    <w:color w:val="808080" w:themeColor="background1" w:themeShade="80"/>
                  </w:rPr>
                  <w:t>Click or tap here to enter text.</w:t>
                </w:r>
              </w:p>
            </w:tc>
          </w:sdtContent>
        </w:sdt>
      </w:tr>
      <w:tr w:rsidR="00C978C5" w:rsidRPr="00FA3EB3" w14:paraId="5DECC796" w14:textId="77777777" w:rsidTr="00742E49">
        <w:trPr>
          <w:trHeight w:val="360"/>
        </w:trPr>
        <w:tc>
          <w:tcPr>
            <w:tcW w:w="1619" w:type="dxa"/>
            <w:gridSpan w:val="2"/>
          </w:tcPr>
          <w:p w14:paraId="2AA41DE0" w14:textId="77777777" w:rsidR="00C978C5" w:rsidRPr="00FE4FF8" w:rsidRDefault="00C978C5" w:rsidP="00FE4FF8">
            <w:pPr>
              <w:pStyle w:val="NoSpacing"/>
              <w:rPr>
                <w:sz w:val="16"/>
                <w:szCs w:val="16"/>
              </w:rPr>
            </w:pPr>
          </w:p>
        </w:tc>
        <w:tc>
          <w:tcPr>
            <w:tcW w:w="4453" w:type="dxa"/>
            <w:gridSpan w:val="3"/>
            <w:tcMar>
              <w:top w:w="29" w:type="dxa"/>
              <w:left w:w="115" w:type="dxa"/>
              <w:right w:w="115" w:type="dxa"/>
            </w:tcMar>
          </w:tcPr>
          <w:p w14:paraId="751ADEB5" w14:textId="77777777" w:rsidR="00C978C5" w:rsidRPr="00FE4FF8" w:rsidRDefault="00C978C5" w:rsidP="00FE4FF8">
            <w:pPr>
              <w:pStyle w:val="Field"/>
              <w:spacing w:line="240" w:lineRule="auto"/>
              <w:rPr>
                <w:szCs w:val="16"/>
              </w:rPr>
            </w:pPr>
            <w:r w:rsidRPr="00FE4FF8">
              <w:rPr>
                <w:szCs w:val="16"/>
              </w:rPr>
              <w:t>Electronic Signature (required)</w:t>
            </w:r>
          </w:p>
        </w:tc>
        <w:tc>
          <w:tcPr>
            <w:tcW w:w="264" w:type="dxa"/>
            <w:tcMar>
              <w:top w:w="29" w:type="dxa"/>
              <w:left w:w="115" w:type="dxa"/>
              <w:right w:w="115" w:type="dxa"/>
            </w:tcMar>
          </w:tcPr>
          <w:p w14:paraId="22DEB8C5" w14:textId="77777777" w:rsidR="00C978C5" w:rsidRPr="00FE4FF8" w:rsidRDefault="00C978C5" w:rsidP="00FE4FF8">
            <w:pPr>
              <w:pStyle w:val="NoSpacing"/>
              <w:rPr>
                <w:sz w:val="16"/>
                <w:szCs w:val="16"/>
              </w:rPr>
            </w:pPr>
          </w:p>
        </w:tc>
        <w:tc>
          <w:tcPr>
            <w:tcW w:w="771" w:type="dxa"/>
            <w:tcMar>
              <w:top w:w="29" w:type="dxa"/>
              <w:left w:w="115" w:type="dxa"/>
              <w:right w:w="115" w:type="dxa"/>
            </w:tcMar>
          </w:tcPr>
          <w:p w14:paraId="55633083" w14:textId="77777777" w:rsidR="00C978C5" w:rsidRPr="00FE4FF8" w:rsidRDefault="00C978C5" w:rsidP="00FE4FF8">
            <w:pPr>
              <w:pStyle w:val="NoSpacing"/>
              <w:rPr>
                <w:sz w:val="16"/>
                <w:szCs w:val="16"/>
              </w:rPr>
            </w:pPr>
          </w:p>
        </w:tc>
        <w:tc>
          <w:tcPr>
            <w:tcW w:w="3693" w:type="dxa"/>
            <w:tcMar>
              <w:top w:w="29" w:type="dxa"/>
              <w:left w:w="115" w:type="dxa"/>
              <w:right w:w="115" w:type="dxa"/>
            </w:tcMar>
          </w:tcPr>
          <w:p w14:paraId="5948EE5A" w14:textId="77777777" w:rsidR="00C978C5" w:rsidRPr="00FE4FF8" w:rsidRDefault="00C978C5" w:rsidP="00FE4FF8">
            <w:pPr>
              <w:pStyle w:val="Field"/>
              <w:spacing w:line="240" w:lineRule="auto"/>
              <w:rPr>
                <w:szCs w:val="16"/>
              </w:rPr>
            </w:pPr>
            <w:r w:rsidRPr="00FE4FF8">
              <w:rPr>
                <w:szCs w:val="16"/>
              </w:rPr>
              <w:t>Print Name and Credentials</w:t>
            </w:r>
          </w:p>
        </w:tc>
      </w:tr>
      <w:tr w:rsidR="00C978C5" w:rsidRPr="00FA3EB3" w14:paraId="52D694E4" w14:textId="77777777" w:rsidTr="00C87700">
        <w:trPr>
          <w:gridAfter w:val="4"/>
          <w:wAfter w:w="6210" w:type="dxa"/>
          <w:trHeight w:val="360"/>
        </w:trPr>
        <w:tc>
          <w:tcPr>
            <w:tcW w:w="1619" w:type="dxa"/>
            <w:gridSpan w:val="2"/>
            <w:vAlign w:val="center"/>
          </w:tcPr>
          <w:p w14:paraId="5FB1BDFA" w14:textId="77777777" w:rsidR="00C978C5" w:rsidRPr="00FA3EB3" w:rsidRDefault="00C978C5" w:rsidP="00742E49">
            <w:pPr>
              <w:pStyle w:val="NoSpacing"/>
            </w:pPr>
            <w:r>
              <w:t>Date</w:t>
            </w:r>
          </w:p>
        </w:tc>
        <w:sdt>
          <w:sdtPr>
            <w:rPr>
              <w:rStyle w:val="APPDType0"/>
            </w:rPr>
            <w:id w:val="-1492328227"/>
            <w:placeholder>
              <w:docPart w:val="055D4876675E402BADE74F1AB3C83AAA"/>
            </w:placeholder>
            <w:showingPlcHdr/>
            <w:date>
              <w:dateFormat w:val="dddd, MMMM d, yyyy"/>
              <w:lid w:val="en-US"/>
              <w:storeMappedDataAs w:val="dateTime"/>
              <w:calendar w:val="gregorian"/>
            </w:date>
          </w:sdtPr>
          <w:sdtEndPr>
            <w:rPr>
              <w:rStyle w:val="DefaultParagraphFont"/>
              <w:rFonts w:asciiTheme="minorHAnsi" w:hAnsiTheme="minorHAnsi"/>
              <w:color w:val="808080" w:themeColor="background1" w:themeShade="80"/>
            </w:rPr>
          </w:sdtEndPr>
          <w:sdtContent>
            <w:tc>
              <w:tcPr>
                <w:tcW w:w="2971" w:type="dxa"/>
                <w:gridSpan w:val="2"/>
                <w:shd w:val="clear" w:color="auto" w:fill="FFFFFF" w:themeFill="background1"/>
                <w:vAlign w:val="center"/>
              </w:tcPr>
              <w:p w14:paraId="40D1FCA8" w14:textId="6CD156BB" w:rsidR="00C978C5" w:rsidRPr="00FA3EB3" w:rsidRDefault="00DB4E51" w:rsidP="00742E49">
                <w:pPr>
                  <w:pStyle w:val="NoSpacing"/>
                </w:pPr>
                <w:r w:rsidRPr="00367AB2">
                  <w:rPr>
                    <w:rStyle w:val="PlaceholderText"/>
                    <w:color w:val="808080" w:themeColor="background1" w:themeShade="80"/>
                  </w:rPr>
                  <w:t>Click or tap to enter a date.</w:t>
                </w:r>
              </w:p>
            </w:tc>
          </w:sdtContent>
        </w:sdt>
      </w:tr>
      <w:tr w:rsidR="00C978C5" w:rsidRPr="00FE4FF8" w14:paraId="7CF0A6B7" w14:textId="77777777" w:rsidTr="00C87700">
        <w:trPr>
          <w:gridAfter w:val="4"/>
          <w:wAfter w:w="6210" w:type="dxa"/>
          <w:trHeight w:val="80"/>
        </w:trPr>
        <w:tc>
          <w:tcPr>
            <w:tcW w:w="1619" w:type="dxa"/>
            <w:gridSpan w:val="2"/>
          </w:tcPr>
          <w:p w14:paraId="0D1AE332" w14:textId="77777777" w:rsidR="00C978C5" w:rsidRPr="00FA3EB3" w:rsidRDefault="00C978C5" w:rsidP="00FE4FF8">
            <w:pPr>
              <w:pStyle w:val="Field"/>
            </w:pPr>
          </w:p>
        </w:tc>
        <w:tc>
          <w:tcPr>
            <w:tcW w:w="1260" w:type="dxa"/>
          </w:tcPr>
          <w:p w14:paraId="5B8AAC03" w14:textId="77777777" w:rsidR="00C978C5" w:rsidRPr="00FA3EB3" w:rsidRDefault="00C978C5" w:rsidP="00FE4FF8">
            <w:pPr>
              <w:pStyle w:val="Field"/>
            </w:pPr>
            <w:r>
              <w:t>mm/dd/yyyy</w:t>
            </w:r>
          </w:p>
        </w:tc>
        <w:tc>
          <w:tcPr>
            <w:tcW w:w="1711" w:type="dxa"/>
          </w:tcPr>
          <w:p w14:paraId="71F5C76D" w14:textId="77777777" w:rsidR="00C978C5" w:rsidRPr="00FA3EB3" w:rsidRDefault="00C978C5" w:rsidP="00FE4FF8">
            <w:pPr>
              <w:pStyle w:val="Field"/>
            </w:pPr>
          </w:p>
        </w:tc>
      </w:tr>
    </w:tbl>
    <w:p w14:paraId="3148565B" w14:textId="108DDBAA" w:rsidR="00B77F5B" w:rsidRPr="00FE4FF8" w:rsidRDefault="00B77F5B" w:rsidP="00FE4FF8">
      <w:pPr>
        <w:spacing w:after="0" w:line="240" w:lineRule="auto"/>
        <w:rPr>
          <w:sz w:val="2"/>
          <w:szCs w:val="2"/>
        </w:rPr>
      </w:pPr>
    </w:p>
    <w:sectPr w:rsidR="00B77F5B" w:rsidRPr="00FE4FF8" w:rsidSect="007C2773">
      <w:headerReference w:type="default" r:id="rId12"/>
      <w:headerReference w:type="first" r:id="rId13"/>
      <w:pgSz w:w="12240" w:h="15840"/>
      <w:pgMar w:top="360" w:right="720" w:bottom="720" w:left="720" w:header="360" w:footer="3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8FA37" w14:textId="77777777" w:rsidR="009E4683" w:rsidRDefault="009E4683" w:rsidP="001A0130">
      <w:pPr>
        <w:spacing w:after="0" w:line="240" w:lineRule="auto"/>
      </w:pPr>
      <w:r>
        <w:separator/>
      </w:r>
    </w:p>
  </w:endnote>
  <w:endnote w:type="continuationSeparator" w:id="0">
    <w:p w14:paraId="73D88A7D" w14:textId="77777777" w:rsidR="009E4683" w:rsidRDefault="009E4683" w:rsidP="001A0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Rage Italic">
    <w:panose1 w:val="03070502040507070304"/>
    <w:charset w:val="00"/>
    <w:family w:val="script"/>
    <w:pitch w:val="variable"/>
    <w:sig w:usb0="00000003" w:usb1="00000000" w:usb2="00000000" w:usb3="00000000" w:csb0="00000001" w:csb1="00000000"/>
  </w:font>
  <w:font w:name="Segoe Script">
    <w:panose1 w:val="030B0504020000000003"/>
    <w:charset w:val="00"/>
    <w:family w:val="script"/>
    <w:pitch w:val="variable"/>
    <w:sig w:usb0="0000028F"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Demi">
    <w:panose1 w:val="020B07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19D29" w14:textId="77777777" w:rsidR="009E4683" w:rsidRDefault="009E4683" w:rsidP="001A0130">
      <w:pPr>
        <w:spacing w:after="0" w:line="240" w:lineRule="auto"/>
      </w:pPr>
      <w:r>
        <w:separator/>
      </w:r>
    </w:p>
  </w:footnote>
  <w:footnote w:type="continuationSeparator" w:id="0">
    <w:p w14:paraId="03C6CF7F" w14:textId="77777777" w:rsidR="009E4683" w:rsidRDefault="009E4683" w:rsidP="001A01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335F4" w14:textId="391AEE0F" w:rsidR="001A0130" w:rsidRDefault="00F060B8">
    <w:pPr>
      <w:pStyle w:val="Header"/>
    </w:pPr>
    <w:r>
      <w:rPr>
        <w:noProof/>
      </w:rPr>
      <w:drawing>
        <wp:anchor distT="0" distB="0" distL="114300" distR="114300" simplePos="0" relativeHeight="251663360" behindDoc="0" locked="0" layoutInCell="1" allowOverlap="1" wp14:anchorId="1CA7747F" wp14:editId="6C706DE8">
          <wp:simplePos x="0" y="0"/>
          <wp:positionH relativeFrom="column">
            <wp:posOffset>-213995</wp:posOffset>
          </wp:positionH>
          <wp:positionV relativeFrom="paragraph">
            <wp:posOffset>9525</wp:posOffset>
          </wp:positionV>
          <wp:extent cx="7285355" cy="1258570"/>
          <wp:effectExtent l="0" t="0" r="0" b="0"/>
          <wp:wrapNone/>
          <wp:docPr id="1443179941" name="Picture 2">
            <a:extLst xmlns:a="http://schemas.openxmlformats.org/drawingml/2006/main">
              <a:ext uri="{FF2B5EF4-FFF2-40B4-BE49-F238E27FC236}">
                <a16:creationId xmlns:a16="http://schemas.microsoft.com/office/drawing/2014/main" id="{8DB9600B-F413-4EE7-81CF-84636C2F9AAE}"/>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70077884" name="Picture 2">
                    <a:extLst>
                      <a:ext uri="{FF2B5EF4-FFF2-40B4-BE49-F238E27FC236}">
                        <a16:creationId xmlns:a16="http://schemas.microsoft.com/office/drawing/2014/main" id="{8DB9600B-F413-4EE7-81CF-84636C2F9AAE}"/>
                      </a:ex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l="1753" r="1753"/>
                  <a:stretch/>
                </pic:blipFill>
                <pic:spPr>
                  <a:xfrm>
                    <a:off x="0" y="0"/>
                    <a:ext cx="7285355" cy="1258570"/>
                  </a:xfrm>
                  <a:prstGeom prst="snip1Rect">
                    <a:avLst>
                      <a:gd name="adj" fmla="val 31795"/>
                    </a:avLst>
                  </a:prstGeom>
                </pic:spPr>
              </pic:pic>
            </a:graphicData>
          </a:graphic>
          <wp14:sizeRelH relativeFrom="margin">
            <wp14:pctWidth>0</wp14:pctWidth>
          </wp14:sizeRelH>
          <wp14:sizeRelV relativeFrom="margin">
            <wp14:pctHeight>0</wp14:pctHeight>
          </wp14:sizeRelV>
        </wp:anchor>
      </w:drawing>
    </w:r>
    <w:r w:rsidR="007C2773">
      <w:rPr>
        <w:noProof/>
      </w:rPr>
      <mc:AlternateContent>
        <mc:Choice Requires="wps">
          <w:drawing>
            <wp:anchor distT="0" distB="0" distL="114300" distR="114300" simplePos="0" relativeHeight="251667456" behindDoc="0" locked="0" layoutInCell="1" allowOverlap="1" wp14:anchorId="3944A1CB" wp14:editId="7EA92054">
              <wp:simplePos x="0" y="0"/>
              <wp:positionH relativeFrom="column">
                <wp:posOffset>-213995</wp:posOffset>
              </wp:positionH>
              <wp:positionV relativeFrom="paragraph">
                <wp:posOffset>695325</wp:posOffset>
              </wp:positionV>
              <wp:extent cx="7285737" cy="8898255"/>
              <wp:effectExtent l="0" t="0" r="0" b="0"/>
              <wp:wrapNone/>
              <wp:docPr id="1407261182" name="Rectangle 3">
                <a:extLst xmlns:a="http://schemas.openxmlformats.org/drawingml/2006/main">
                  <a:ext uri="{FF2B5EF4-FFF2-40B4-BE49-F238E27FC236}">
                    <a16:creationId xmlns:a16="http://schemas.microsoft.com/office/drawing/2014/main" id="{4FB03EB0-31AC-464A-A4CF-52AA945A224D}"/>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285737" cy="889825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ect w14:anchorId="1D544562" id="Rectangle 3" o:spid="_x0000_s1026" alt="&quot;&quot;" style="position:absolute;margin-left:-16.85pt;margin-top:54.75pt;width:573.7pt;height:700.6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" fillcolor="#f2f2f2 [3052]" stroked="f" strokeweight="1pt"/>
          </w:pict>
        </mc:Fallback>
      </mc:AlternateContent>
    </w:r>
    <w:r w:rsidR="007C2773">
      <w:rPr>
        <w:noProof/>
      </w:rPr>
      <mc:AlternateContent>
        <mc:Choice Requires="wps">
          <w:drawing>
            <wp:anchor distT="0" distB="0" distL="114300" distR="114300" simplePos="0" relativeHeight="251662336" behindDoc="0" locked="0" layoutInCell="1" allowOverlap="1" wp14:anchorId="32F0A212" wp14:editId="054589F1">
              <wp:simplePos x="0" y="0"/>
              <wp:positionH relativeFrom="column">
                <wp:posOffset>6690338</wp:posOffset>
              </wp:positionH>
              <wp:positionV relativeFrom="paragraph">
                <wp:posOffset>70495</wp:posOffset>
              </wp:positionV>
              <wp:extent cx="324304" cy="324559"/>
              <wp:effectExtent l="0" t="0" r="0" b="0"/>
              <wp:wrapNone/>
              <wp:docPr id="1876492772" name="Rectangle 4">
                <a:extLst xmlns:a="http://schemas.openxmlformats.org/drawingml/2006/main">
                  <a:ext uri="{FF2B5EF4-FFF2-40B4-BE49-F238E27FC236}">
                    <a16:creationId xmlns:a16="http://schemas.microsoft.com/office/drawing/2014/main" id="{453321EE-830F-4C8A-8306-8B61D4CA3A79}"/>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24304" cy="324559"/>
                      </a:xfrm>
                      <a:prstGeom prst="rect">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4122C2DB" id="Rectangle 4" o:spid="_x0000_s1026" alt="&quot;&quot;" style="position:absolute;margin-left:526.8pt;margin-top:5.55pt;width:25.55pt;height:25.5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" fillcolor="#548dd4 [1951]" stroked="f"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3D499" w14:textId="713AC45B" w:rsidR="007C2773" w:rsidRDefault="007C2773">
    <w:pPr>
      <w:pStyle w:val="Header"/>
    </w:pPr>
    <w:r>
      <w:rPr>
        <w:noProof/>
      </w:rPr>
      <mc:AlternateContent>
        <mc:Choice Requires="wpg">
          <w:drawing>
            <wp:anchor distT="0" distB="0" distL="114300" distR="114300" simplePos="0" relativeHeight="251666432" behindDoc="0" locked="0" layoutInCell="1" allowOverlap="1" wp14:anchorId="13D039FF" wp14:editId="68F12878">
              <wp:simplePos x="0" y="0"/>
              <wp:positionH relativeFrom="page">
                <wp:posOffset>266700</wp:posOffset>
              </wp:positionH>
              <wp:positionV relativeFrom="page">
                <wp:posOffset>228600</wp:posOffset>
              </wp:positionV>
              <wp:extent cx="7287768" cy="9582912"/>
              <wp:effectExtent l="0" t="0" r="8890" b="0"/>
              <wp:wrapNone/>
              <wp:docPr id="180015157" name="Group 18001515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287768" cy="9582912"/>
                        <a:chOff x="0" y="0"/>
                        <a:chExt cx="7289800" cy="9581415"/>
                      </a:xfrm>
                    </wpg:grpSpPr>
                    <wps:wsp>
                      <wps:cNvPr id="1628199942" name="Rectangle 1628199942">
                        <a:extLst>
                          <a:ext uri="{C183D7F6-B498-43B3-948B-1728B52AA6E4}">
                            <adec:decorative xmlns:adec="http://schemas.microsoft.com/office/drawing/2017/decorative" val="1"/>
                          </a:ext>
                        </a:extLst>
                      </wps:cNvPr>
                      <wps:cNvSpPr/>
                      <wps:spPr>
                        <a:xfrm>
                          <a:off x="0" y="1264920"/>
                          <a:ext cx="7287768" cy="83164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704348" name="Rectangle 24704348">
                        <a:extLst>
                          <a:ext uri="{C183D7F6-B498-43B3-948B-1728B52AA6E4}">
                            <adec:decorative xmlns:adec="http://schemas.microsoft.com/office/drawing/2017/decorative" val="1"/>
                          </a:ext>
                        </a:extLst>
                      </wps:cNvPr>
                      <wps:cNvSpPr/>
                      <wps:spPr>
                        <a:xfrm>
                          <a:off x="6911340" y="60960"/>
                          <a:ext cx="324394" cy="324508"/>
                        </a:xfrm>
                        <a:prstGeom prst="rect">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56920423" name="Picture 25692042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l="1753" r="1753"/>
                        <a:stretch/>
                      </pic:blipFill>
                      <pic:spPr>
                        <a:xfrm>
                          <a:off x="0" y="0"/>
                          <a:ext cx="7289800" cy="1258570"/>
                        </a:xfrm>
                        <a:prstGeom prst="snip1Rect">
                          <a:avLst>
                            <a:gd name="adj" fmla="val 31795"/>
                          </a:avLst>
                        </a:prstGeom>
                      </pic:spPr>
                    </pic:pic>
                    <wpg:grpSp>
                      <wpg:cNvPr id="328617922" name="Group 328617922"/>
                      <wpg:cNvGrpSpPr/>
                      <wpg:grpSpPr>
                        <a:xfrm>
                          <a:off x="205740" y="312420"/>
                          <a:ext cx="644436" cy="644436"/>
                          <a:chOff x="0" y="0"/>
                          <a:chExt cx="644436" cy="644436"/>
                        </a:xfrm>
                      </wpg:grpSpPr>
                      <wps:wsp>
                        <wps:cNvPr id="58416352" name="Oval 58416352">
                          <a:extLst>
                            <a:ext uri="{C183D7F6-B498-43B3-948B-1728B52AA6E4}">
                              <adec:decorative xmlns:adec="http://schemas.microsoft.com/office/drawing/2017/decorative" val="1"/>
                            </a:ext>
                          </a:extLst>
                        </wps:cNvPr>
                        <wps:cNvSpPr/>
                        <wps:spPr>
                          <a:xfrm>
                            <a:off x="0" y="0"/>
                            <a:ext cx="644436" cy="644436"/>
                          </a:xfrm>
                          <a:prstGeom prst="ellipse">
                            <a:avLst/>
                          </a:prstGeom>
                          <a:solidFill>
                            <a:schemeClr val="bg1">
                              <a:alpha val="24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38460968" name="Group 22" descr="Icon Information Update"/>
                        <wpg:cNvGrpSpPr/>
                        <wpg:grpSpPr>
                          <a:xfrm>
                            <a:off x="144780" y="144780"/>
                            <a:ext cx="356028" cy="360000"/>
                            <a:chOff x="0" y="0"/>
                            <a:chExt cx="4138163" cy="4184332"/>
                          </a:xfrm>
                          <a:solidFill>
                            <a:schemeClr val="bg1"/>
                          </a:solidFill>
                        </wpg:grpSpPr>
                        <wps:wsp>
                          <wps:cNvPr id="850993537" name="Freeform: Shape 850993537"/>
                          <wps:cNvSpPr/>
                          <wps:spPr>
                            <a:xfrm>
                              <a:off x="0" y="202882"/>
                              <a:ext cx="3914775" cy="3981450"/>
                            </a:xfrm>
                            <a:custGeom>
                              <a:avLst/>
                              <a:gdLst>
                                <a:gd name="connsiteX0" fmla="*/ 3750469 w 3914775"/>
                                <a:gd name="connsiteY0" fmla="*/ 1936909 h 3981450"/>
                                <a:gd name="connsiteX1" fmla="*/ 3588544 w 3914775"/>
                                <a:gd name="connsiteY1" fmla="*/ 2098834 h 3981450"/>
                                <a:gd name="connsiteX2" fmla="*/ 3588544 w 3914775"/>
                                <a:gd name="connsiteY2" fmla="*/ 3438049 h 3981450"/>
                                <a:gd name="connsiteX3" fmla="*/ 3368516 w 3914775"/>
                                <a:gd name="connsiteY3" fmla="*/ 3655219 h 3981450"/>
                                <a:gd name="connsiteX4" fmla="*/ 552926 w 3914775"/>
                                <a:gd name="connsiteY4" fmla="*/ 3655219 h 3981450"/>
                                <a:gd name="connsiteX5" fmla="*/ 330994 w 3914775"/>
                                <a:gd name="connsiteY5" fmla="*/ 3438049 h 3981450"/>
                                <a:gd name="connsiteX6" fmla="*/ 330994 w 3914775"/>
                                <a:gd name="connsiteY6" fmla="*/ 545306 h 3981450"/>
                                <a:gd name="connsiteX7" fmla="*/ 552926 w 3914775"/>
                                <a:gd name="connsiteY7" fmla="*/ 330994 h 3981450"/>
                                <a:gd name="connsiteX8" fmla="*/ 1644491 w 3914775"/>
                                <a:gd name="connsiteY8" fmla="*/ 330994 h 3981450"/>
                                <a:gd name="connsiteX9" fmla="*/ 1806416 w 3914775"/>
                                <a:gd name="connsiteY9" fmla="*/ 169069 h 3981450"/>
                                <a:gd name="connsiteX10" fmla="*/ 1644491 w 3914775"/>
                                <a:gd name="connsiteY10" fmla="*/ 7144 h 3981450"/>
                                <a:gd name="connsiteX11" fmla="*/ 552926 w 3914775"/>
                                <a:gd name="connsiteY11" fmla="*/ 7144 h 3981450"/>
                                <a:gd name="connsiteX12" fmla="*/ 7144 w 3914775"/>
                                <a:gd name="connsiteY12" fmla="*/ 545306 h 3981450"/>
                                <a:gd name="connsiteX13" fmla="*/ 7144 w 3914775"/>
                                <a:gd name="connsiteY13" fmla="*/ 3438049 h 3981450"/>
                                <a:gd name="connsiteX14" fmla="*/ 552926 w 3914775"/>
                                <a:gd name="connsiteY14" fmla="*/ 3979069 h 3981450"/>
                                <a:gd name="connsiteX15" fmla="*/ 3368516 w 3914775"/>
                                <a:gd name="connsiteY15" fmla="*/ 3979069 h 3981450"/>
                                <a:gd name="connsiteX16" fmla="*/ 3912394 w 3914775"/>
                                <a:gd name="connsiteY16" fmla="*/ 3438049 h 3981450"/>
                                <a:gd name="connsiteX17" fmla="*/ 3912394 w 3914775"/>
                                <a:gd name="connsiteY17" fmla="*/ 2098834 h 3981450"/>
                                <a:gd name="connsiteX18" fmla="*/ 3750469 w 3914775"/>
                                <a:gd name="connsiteY18" fmla="*/ 1936909 h 3981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3914775" h="3981450">
                                  <a:moveTo>
                                    <a:pt x="3750469" y="1936909"/>
                                  </a:moveTo>
                                  <a:cubicBezTo>
                                    <a:pt x="3660934" y="1936909"/>
                                    <a:pt x="3588544" y="2009299"/>
                                    <a:pt x="3588544" y="2098834"/>
                                  </a:cubicBezTo>
                                  <a:lnTo>
                                    <a:pt x="3588544" y="3438049"/>
                                  </a:lnTo>
                                  <a:cubicBezTo>
                                    <a:pt x="3588544" y="3559016"/>
                                    <a:pt x="3488531" y="3655219"/>
                                    <a:pt x="3368516" y="3655219"/>
                                  </a:cubicBezTo>
                                  <a:lnTo>
                                    <a:pt x="552926" y="3655219"/>
                                  </a:lnTo>
                                  <a:cubicBezTo>
                                    <a:pt x="431959" y="3655219"/>
                                    <a:pt x="330994" y="3559016"/>
                                    <a:pt x="330994" y="3438049"/>
                                  </a:cubicBezTo>
                                  <a:lnTo>
                                    <a:pt x="330994" y="545306"/>
                                  </a:lnTo>
                                  <a:cubicBezTo>
                                    <a:pt x="330994" y="424339"/>
                                    <a:pt x="431959" y="330994"/>
                                    <a:pt x="552926" y="330994"/>
                                  </a:cubicBezTo>
                                  <a:lnTo>
                                    <a:pt x="1644491" y="330994"/>
                                  </a:lnTo>
                                  <a:cubicBezTo>
                                    <a:pt x="1734026" y="330994"/>
                                    <a:pt x="1806416" y="258604"/>
                                    <a:pt x="1806416" y="169069"/>
                                  </a:cubicBezTo>
                                  <a:cubicBezTo>
                                    <a:pt x="1806416" y="79534"/>
                                    <a:pt x="1734026" y="7144"/>
                                    <a:pt x="1644491" y="7144"/>
                                  </a:cubicBezTo>
                                  <a:lnTo>
                                    <a:pt x="552926" y="7144"/>
                                  </a:lnTo>
                                  <a:cubicBezTo>
                                    <a:pt x="253841" y="7144"/>
                                    <a:pt x="7144" y="246221"/>
                                    <a:pt x="7144" y="545306"/>
                                  </a:cubicBezTo>
                                  <a:lnTo>
                                    <a:pt x="7144" y="3438049"/>
                                  </a:lnTo>
                                  <a:cubicBezTo>
                                    <a:pt x="7144" y="3737134"/>
                                    <a:pt x="253841" y="3979069"/>
                                    <a:pt x="552926" y="3979069"/>
                                  </a:cubicBezTo>
                                  <a:lnTo>
                                    <a:pt x="3368516" y="3979069"/>
                                  </a:lnTo>
                                  <a:cubicBezTo>
                                    <a:pt x="3667601" y="3979069"/>
                                    <a:pt x="3912394" y="3738086"/>
                                    <a:pt x="3912394" y="3438049"/>
                                  </a:cubicBezTo>
                                  <a:lnTo>
                                    <a:pt x="3912394" y="2098834"/>
                                  </a:lnTo>
                                  <a:cubicBezTo>
                                    <a:pt x="3912394" y="2010251"/>
                                    <a:pt x="3840004" y="1936909"/>
                                    <a:pt x="3750469" y="1936909"/>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83378451" name="Freeform: Shape 1283378451"/>
                          <wps:cNvSpPr/>
                          <wps:spPr>
                            <a:xfrm>
                              <a:off x="1271138" y="0"/>
                              <a:ext cx="2867025" cy="2895600"/>
                            </a:xfrm>
                            <a:custGeom>
                              <a:avLst/>
                              <a:gdLst>
                                <a:gd name="connsiteX0" fmla="*/ 2471711 w 2867025"/>
                                <a:gd name="connsiteY0" fmla="*/ 141446 h 2895600"/>
                                <a:gd name="connsiteX1" fmla="*/ 2154528 w 2867025"/>
                                <a:gd name="connsiteY1" fmla="*/ 7144 h 2895600"/>
                                <a:gd name="connsiteX2" fmla="*/ 1836393 w 2867025"/>
                                <a:gd name="connsiteY2" fmla="*/ 138589 h 2895600"/>
                                <a:gd name="connsiteX3" fmla="*/ 380973 w 2867025"/>
                                <a:gd name="connsiteY3" fmla="*/ 1594009 h 2895600"/>
                                <a:gd name="connsiteX4" fmla="*/ 266673 w 2867025"/>
                                <a:gd name="connsiteY4" fmla="*/ 1789271 h 2895600"/>
                                <a:gd name="connsiteX5" fmla="*/ 13308 w 2867025"/>
                                <a:gd name="connsiteY5" fmla="*/ 2686526 h 2895600"/>
                                <a:gd name="connsiteX6" fmla="*/ 56171 w 2867025"/>
                                <a:gd name="connsiteY6" fmla="*/ 2846546 h 2895600"/>
                                <a:gd name="connsiteX7" fmla="*/ 169518 w 2867025"/>
                                <a:gd name="connsiteY7" fmla="*/ 2892266 h 2895600"/>
                                <a:gd name="connsiteX8" fmla="*/ 217143 w 2867025"/>
                                <a:gd name="connsiteY8" fmla="*/ 2884646 h 2895600"/>
                                <a:gd name="connsiteX9" fmla="*/ 1089633 w 2867025"/>
                                <a:gd name="connsiteY9" fmla="*/ 2616041 h 2895600"/>
                                <a:gd name="connsiteX10" fmla="*/ 1274418 w 2867025"/>
                                <a:gd name="connsiteY10" fmla="*/ 2504599 h 2895600"/>
                                <a:gd name="connsiteX11" fmla="*/ 1274418 w 2867025"/>
                                <a:gd name="connsiteY11" fmla="*/ 2504599 h 2895600"/>
                                <a:gd name="connsiteX12" fmla="*/ 2735553 w 2867025"/>
                                <a:gd name="connsiteY12" fmla="*/ 1043464 h 2895600"/>
                                <a:gd name="connsiteX13" fmla="*/ 2738411 w 2867025"/>
                                <a:gd name="connsiteY13" fmla="*/ 412909 h 2895600"/>
                                <a:gd name="connsiteX14" fmla="*/ 2471711 w 2867025"/>
                                <a:gd name="connsiteY14" fmla="*/ 141446 h 2895600"/>
                                <a:gd name="connsiteX15" fmla="*/ 1747811 w 2867025"/>
                                <a:gd name="connsiteY15" fmla="*/ 685324 h 2895600"/>
                                <a:gd name="connsiteX16" fmla="*/ 2187866 w 2867025"/>
                                <a:gd name="connsiteY16" fmla="*/ 1134904 h 2895600"/>
                                <a:gd name="connsiteX17" fmla="*/ 2080233 w 2867025"/>
                                <a:gd name="connsiteY17" fmla="*/ 1242536 h 2895600"/>
                                <a:gd name="connsiteX18" fmla="*/ 1640178 w 2867025"/>
                                <a:gd name="connsiteY18" fmla="*/ 792956 h 2895600"/>
                                <a:gd name="connsiteX19" fmla="*/ 1747811 w 2867025"/>
                                <a:gd name="connsiteY19" fmla="*/ 685324 h 2895600"/>
                                <a:gd name="connsiteX20" fmla="*/ 1044866 w 2867025"/>
                                <a:gd name="connsiteY20" fmla="*/ 2276951 h 2895600"/>
                                <a:gd name="connsiteX21" fmla="*/ 993431 w 2867025"/>
                                <a:gd name="connsiteY21" fmla="*/ 2307431 h 2895600"/>
                                <a:gd name="connsiteX22" fmla="*/ 404786 w 2867025"/>
                                <a:gd name="connsiteY22" fmla="*/ 2488406 h 2895600"/>
                                <a:gd name="connsiteX23" fmla="*/ 577188 w 2867025"/>
                                <a:gd name="connsiteY23" fmla="*/ 1876901 h 2895600"/>
                                <a:gd name="connsiteX24" fmla="*/ 608621 w 2867025"/>
                                <a:gd name="connsiteY24" fmla="*/ 1822609 h 2895600"/>
                                <a:gd name="connsiteX25" fmla="*/ 1409673 w 2867025"/>
                                <a:gd name="connsiteY25" fmla="*/ 1021556 h 2895600"/>
                                <a:gd name="connsiteX26" fmla="*/ 1849728 w 2867025"/>
                                <a:gd name="connsiteY26" fmla="*/ 1471136 h 2895600"/>
                                <a:gd name="connsiteX27" fmla="*/ 1044866 w 2867025"/>
                                <a:gd name="connsiteY27" fmla="*/ 2276951 h 2895600"/>
                                <a:gd name="connsiteX28" fmla="*/ 2506953 w 2867025"/>
                                <a:gd name="connsiteY28" fmla="*/ 814864 h 2895600"/>
                                <a:gd name="connsiteX29" fmla="*/ 2416466 w 2867025"/>
                                <a:gd name="connsiteY29" fmla="*/ 905351 h 2895600"/>
                                <a:gd name="connsiteX30" fmla="*/ 1976411 w 2867025"/>
                                <a:gd name="connsiteY30" fmla="*/ 455771 h 2895600"/>
                                <a:gd name="connsiteX31" fmla="*/ 2064041 w 2867025"/>
                                <a:gd name="connsiteY31" fmla="*/ 369094 h 2895600"/>
                                <a:gd name="connsiteX32" fmla="*/ 2151671 w 2867025"/>
                                <a:gd name="connsiteY32" fmla="*/ 333851 h 2895600"/>
                                <a:gd name="connsiteX33" fmla="*/ 2152624 w 2867025"/>
                                <a:gd name="connsiteY33" fmla="*/ 333851 h 2895600"/>
                                <a:gd name="connsiteX34" fmla="*/ 2240253 w 2867025"/>
                                <a:gd name="connsiteY34" fmla="*/ 370046 h 2895600"/>
                                <a:gd name="connsiteX35" fmla="*/ 2506953 w 2867025"/>
                                <a:gd name="connsiteY35" fmla="*/ 641509 h 2895600"/>
                                <a:gd name="connsiteX36" fmla="*/ 2506953 w 2867025"/>
                                <a:gd name="connsiteY36" fmla="*/ 814864 h 2895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Lst>
                              <a:rect l="l" t="t" r="r" b="b"/>
                              <a:pathLst>
                                <a:path w="2867025" h="2895600">
                                  <a:moveTo>
                                    <a:pt x="2471711" y="141446"/>
                                  </a:moveTo>
                                  <a:cubicBezTo>
                                    <a:pt x="2386938" y="55721"/>
                                    <a:pt x="2274543" y="8096"/>
                                    <a:pt x="2154528" y="7144"/>
                                  </a:cubicBezTo>
                                  <a:cubicBezTo>
                                    <a:pt x="2034513" y="7144"/>
                                    <a:pt x="1921166" y="52864"/>
                                    <a:pt x="1836393" y="138589"/>
                                  </a:cubicBezTo>
                                  <a:lnTo>
                                    <a:pt x="380973" y="1594009"/>
                                  </a:lnTo>
                                  <a:cubicBezTo>
                                    <a:pt x="326681" y="1648301"/>
                                    <a:pt x="287628" y="1715929"/>
                                    <a:pt x="266673" y="1789271"/>
                                  </a:cubicBezTo>
                                  <a:lnTo>
                                    <a:pt x="13308" y="2686526"/>
                                  </a:lnTo>
                                  <a:cubicBezTo>
                                    <a:pt x="-2884" y="2743676"/>
                                    <a:pt x="13308" y="2804636"/>
                                    <a:pt x="56171" y="2846546"/>
                                  </a:cubicBezTo>
                                  <a:cubicBezTo>
                                    <a:pt x="86651" y="2876074"/>
                                    <a:pt x="127608" y="2892266"/>
                                    <a:pt x="169518" y="2892266"/>
                                  </a:cubicBezTo>
                                  <a:cubicBezTo>
                                    <a:pt x="185711" y="2892266"/>
                                    <a:pt x="201903" y="2890361"/>
                                    <a:pt x="217143" y="2884646"/>
                                  </a:cubicBezTo>
                                  <a:lnTo>
                                    <a:pt x="1089633" y="2616041"/>
                                  </a:lnTo>
                                  <a:cubicBezTo>
                                    <a:pt x="1159166" y="2595086"/>
                                    <a:pt x="1222983" y="2556034"/>
                                    <a:pt x="1274418" y="2504599"/>
                                  </a:cubicBezTo>
                                  <a:lnTo>
                                    <a:pt x="1274418" y="2504599"/>
                                  </a:lnTo>
                                  <a:lnTo>
                                    <a:pt x="2735553" y="1043464"/>
                                  </a:lnTo>
                                  <a:cubicBezTo>
                                    <a:pt x="2908909" y="870109"/>
                                    <a:pt x="2909861" y="588169"/>
                                    <a:pt x="2738411" y="412909"/>
                                  </a:cubicBezTo>
                                  <a:lnTo>
                                    <a:pt x="2471711" y="141446"/>
                                  </a:lnTo>
                                  <a:close/>
                                  <a:moveTo>
                                    <a:pt x="1747811" y="685324"/>
                                  </a:moveTo>
                                  <a:lnTo>
                                    <a:pt x="2187866" y="1134904"/>
                                  </a:lnTo>
                                  <a:lnTo>
                                    <a:pt x="2080233" y="1242536"/>
                                  </a:lnTo>
                                  <a:lnTo>
                                    <a:pt x="1640178" y="792956"/>
                                  </a:lnTo>
                                  <a:lnTo>
                                    <a:pt x="1747811" y="685324"/>
                                  </a:lnTo>
                                  <a:close/>
                                  <a:moveTo>
                                    <a:pt x="1044866" y="2276951"/>
                                  </a:moveTo>
                                  <a:cubicBezTo>
                                    <a:pt x="1030578" y="2291239"/>
                                    <a:pt x="1013433" y="2301716"/>
                                    <a:pt x="993431" y="2307431"/>
                                  </a:cubicBezTo>
                                  <a:lnTo>
                                    <a:pt x="404786" y="2488406"/>
                                  </a:lnTo>
                                  <a:lnTo>
                                    <a:pt x="577188" y="1876901"/>
                                  </a:lnTo>
                                  <a:cubicBezTo>
                                    <a:pt x="582903" y="1856899"/>
                                    <a:pt x="594333" y="1837849"/>
                                    <a:pt x="608621" y="1822609"/>
                                  </a:cubicBezTo>
                                  <a:lnTo>
                                    <a:pt x="1409673" y="1021556"/>
                                  </a:lnTo>
                                  <a:lnTo>
                                    <a:pt x="1849728" y="1471136"/>
                                  </a:lnTo>
                                  <a:lnTo>
                                    <a:pt x="1044866" y="2276951"/>
                                  </a:lnTo>
                                  <a:close/>
                                  <a:moveTo>
                                    <a:pt x="2506953" y="814864"/>
                                  </a:moveTo>
                                  <a:lnTo>
                                    <a:pt x="2416466" y="905351"/>
                                  </a:lnTo>
                                  <a:lnTo>
                                    <a:pt x="1976411" y="455771"/>
                                  </a:lnTo>
                                  <a:lnTo>
                                    <a:pt x="2064041" y="369094"/>
                                  </a:lnTo>
                                  <a:cubicBezTo>
                                    <a:pt x="2087853" y="345281"/>
                                    <a:pt x="2118334" y="333851"/>
                                    <a:pt x="2151671" y="333851"/>
                                  </a:cubicBezTo>
                                  <a:cubicBezTo>
                                    <a:pt x="2151671" y="333851"/>
                                    <a:pt x="2151671" y="333851"/>
                                    <a:pt x="2152624" y="333851"/>
                                  </a:cubicBezTo>
                                  <a:cubicBezTo>
                                    <a:pt x="2185961" y="333851"/>
                                    <a:pt x="2217393" y="346234"/>
                                    <a:pt x="2240253" y="370046"/>
                                  </a:cubicBezTo>
                                  <a:lnTo>
                                    <a:pt x="2506953" y="641509"/>
                                  </a:lnTo>
                                  <a:cubicBezTo>
                                    <a:pt x="2554578" y="689134"/>
                                    <a:pt x="2554578" y="767239"/>
                                    <a:pt x="2506953" y="814864"/>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78F13182" id="Group 180015157" o:spid="_x0000_s1026" alt="&quot;&quot;" style="position:absolute;margin-left:21pt;margin-top:18pt;width:573.85pt;height:754.55pt;z-index:251666432;mso-position-horizontal-relative:page;mso-position-vertical-relative:page;mso-width-relative:margin;mso-height-relative:margin" coordsize="72898,958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">
              <v:rect id="Rectangle 1628199942" o:spid="_x0000_s1027" alt="&quot;&quot;" style="position:absolute;top:12649;width:72877;height:831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" fillcolor="#f2f2f2 [3052]" stroked="f" strokeweight="1pt"/>
              <v:rect id="Rectangle 24704348" o:spid="_x0000_s1028" alt="&quot;&quot;" style="position:absolute;left:69113;top:609;width:3244;height:32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" fillcolor="#548dd4 [1951]"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6920423" o:spid="_x0000_s1029" type="#_x0000_t75" alt="&quot;&quot;" style="position:absolute;width:72898;height:12585;visibility:visible;mso-wrap-style:square" coordsize="7289800,125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" path="m,l6889638,r400162,400162l7289800,1258570,,1258570,,xe">
                <v:imagedata r:id="rId2" o:title="" cropleft="1149f" cropright="1149f"/>
                <v:formulas/>
                <v:path o:extrusionok="t" o:connecttype="custom" o:connectlocs="0,0;6889638,0;7289800,400162;7289800,1258570;0,1258570;0,0" o:connectangles="0,0,0,0,0,0"/>
              </v:shape>
              <v:group id="Group 328617922" o:spid="_x0000_s1030" style="position:absolute;left:2057;top:3124;width:6444;height:6444" coordsize="6444,6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">
                <v:oval id="Oval 58416352" o:spid="_x0000_s1031" alt="&quot;&quot;" style="position:absolute;width:6444;height:64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" fillcolor="white [3212]" stroked="f" strokeweight="1pt">
                  <v:fill opacity="15677f"/>
                </v:oval>
                <v:group id="Group 22" o:spid="_x0000_s1032" alt="Icon Information Update" style="position:absolute;left:1447;top:1447;width:3561;height:3600" coordsize="41381,41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">
                  <v:shape id="Freeform: Shape 850993537" o:spid="_x0000_s1033" style="position:absolute;top:2028;width:39147;height:39815;visibility:visible;mso-wrap-style:square;v-text-anchor:middle" coordsize="3914775,398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" path="m3750469,1936909v-89535,,-161925,72390,-161925,161925l3588544,3438049v,120967,-100013,217170,-220028,217170l552926,3655219v-120967,,-221932,-96203,-221932,-217170l330994,545306v,-120967,100965,-214312,221932,-214312l1644491,330994v89535,,161925,-72390,161925,-161925c1806416,79534,1734026,7144,1644491,7144r-1091565,c253841,7144,7144,246221,7144,545306r,2892743c7144,3737134,253841,3979069,552926,3979069r2815590,c3667601,3979069,3912394,3738086,3912394,3438049r,-1339215c3912394,2010251,3840004,1936909,3750469,1936909xe" filled="f" stroked="f">
                    <v:stroke joinstyle="miter"/>
                    <v:path arrowok="t" o:connecttype="custom" o:connectlocs="3750469,1936909;3588544,2098834;3588544,3438049;3368516,3655219;552926,3655219;330994,3438049;330994,545306;552926,330994;1644491,330994;1806416,169069;1644491,7144;552926,7144;7144,545306;7144,3438049;552926,3979069;3368516,3979069;3912394,3438049;3912394,2098834;3750469,1936909" o:connectangles="0,0,0,0,0,0,0,0,0,0,0,0,0,0,0,0,0,0,0"/>
                  </v:shape>
                  <v:shape id="Freeform: Shape 1283378451" o:spid="_x0000_s1034" style="position:absolute;left:12711;width:28670;height:28956;visibility:visible;mso-wrap-style:square;v-text-anchor:middle" coordsize="2867025,289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" path="m2471711,141446c2386938,55721,2274543,8096,2154528,7144v-120015,,-233362,45720,-318135,131445l380973,1594009v-54292,54292,-93345,121920,-114300,195262l13308,2686526v-16192,57150,,118110,42863,160020c86651,2876074,127608,2892266,169518,2892266v16193,,32385,-1905,47625,-7620l1089633,2616041v69533,-20955,133350,-60007,184785,-111442l1274418,2504599,2735553,1043464v173356,-173355,174308,-455295,2858,-630555l2471711,141446xm1747811,685324r440055,449580l2080233,1242536,1640178,792956,1747811,685324xm1044866,2276951v-14288,14288,-31433,24765,-51435,30480l404786,2488406,577188,1876901v5715,-20002,17145,-39052,31433,-54292l1409673,1021556r440055,449580l1044866,2276951xm2506953,814864r-90487,90487l1976411,455771r87630,-86677c2087853,345281,2118334,333851,2151671,333851v,,,,953,c2185961,333851,2217393,346234,2240253,370046r266700,271463c2554578,689134,2554578,767239,2506953,814864xe" filled="f" stroked="f">
                    <v:stroke joinstyle="miter"/>
                    <v:path arrowok="t" o:connecttype="custom" o:connectlocs="2471711,141446;2154528,7144;1836393,138589;380973,1594009;266673,1789271;13308,2686526;56171,2846546;169518,2892266;217143,2884646;1089633,2616041;1274418,2504599;1274418,2504599;2735553,1043464;2738411,412909;2471711,141446;1747811,685324;2187866,1134904;2080233,1242536;1640178,792956;1747811,685324;1044866,2276951;993431,2307431;404786,2488406;577188,1876901;608621,1822609;1409673,1021556;1849728,1471136;1044866,2276951;2506953,814864;2416466,905351;1976411,455771;2064041,369094;2151671,333851;2152624,333851;2240253,370046;2506953,641509;2506953,814864" o:connectangles="0,0,0,0,0,0,0,0,0,0,0,0,0,0,0,0,0,0,0,0,0,0,0,0,0,0,0,0,0,0,0,0,0,0,0,0,0"/>
                  </v:shape>
                </v:group>
              </v:group>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3486CCC"/>
    <w:lvl w:ilvl="0">
      <w:start w:val="1"/>
      <w:numFmt w:val="decimal"/>
      <w:lvlText w:val="%1."/>
      <w:lvlJc w:val="left"/>
      <w:pPr>
        <w:tabs>
          <w:tab w:val="num" w:pos="360"/>
        </w:tabs>
        <w:ind w:left="360" w:hanging="360"/>
      </w:pPr>
    </w:lvl>
  </w:abstractNum>
  <w:abstractNum w:abstractNumId="1" w15:restartNumberingAfterBreak="0">
    <w:nsid w:val="3597137E"/>
    <w:multiLevelType w:val="hybridMultilevel"/>
    <w:tmpl w:val="DA047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7C6AFB"/>
    <w:multiLevelType w:val="hybridMultilevel"/>
    <w:tmpl w:val="26E6C440"/>
    <w:lvl w:ilvl="0" w:tplc="79120B62">
      <w:start w:val="1"/>
      <w:numFmt w:val="decimal"/>
      <w:pStyle w:val="ListNumber"/>
      <w:lvlText w:val="%1."/>
      <w:lvlJc w:val="left"/>
      <w:pPr>
        <w:tabs>
          <w:tab w:val="num" w:pos="720"/>
        </w:tabs>
        <w:ind w:left="720" w:hanging="360"/>
      </w:pPr>
    </w:lvl>
    <w:lvl w:ilvl="1" w:tplc="798ED9BA" w:tentative="1">
      <w:start w:val="1"/>
      <w:numFmt w:val="decimal"/>
      <w:lvlText w:val="%2."/>
      <w:lvlJc w:val="left"/>
      <w:pPr>
        <w:tabs>
          <w:tab w:val="num" w:pos="1440"/>
        </w:tabs>
        <w:ind w:left="1440" w:hanging="360"/>
      </w:pPr>
    </w:lvl>
    <w:lvl w:ilvl="2" w:tplc="586ED95A" w:tentative="1">
      <w:start w:val="1"/>
      <w:numFmt w:val="decimal"/>
      <w:lvlText w:val="%3."/>
      <w:lvlJc w:val="left"/>
      <w:pPr>
        <w:tabs>
          <w:tab w:val="num" w:pos="2160"/>
        </w:tabs>
        <w:ind w:left="2160" w:hanging="360"/>
      </w:pPr>
    </w:lvl>
    <w:lvl w:ilvl="3" w:tplc="113446B4" w:tentative="1">
      <w:start w:val="1"/>
      <w:numFmt w:val="decimal"/>
      <w:lvlText w:val="%4."/>
      <w:lvlJc w:val="left"/>
      <w:pPr>
        <w:tabs>
          <w:tab w:val="num" w:pos="2880"/>
        </w:tabs>
        <w:ind w:left="2880" w:hanging="360"/>
      </w:pPr>
    </w:lvl>
    <w:lvl w:ilvl="4" w:tplc="F3E40F32" w:tentative="1">
      <w:start w:val="1"/>
      <w:numFmt w:val="decimal"/>
      <w:lvlText w:val="%5."/>
      <w:lvlJc w:val="left"/>
      <w:pPr>
        <w:tabs>
          <w:tab w:val="num" w:pos="3600"/>
        </w:tabs>
        <w:ind w:left="3600" w:hanging="360"/>
      </w:pPr>
    </w:lvl>
    <w:lvl w:ilvl="5" w:tplc="317012FE" w:tentative="1">
      <w:start w:val="1"/>
      <w:numFmt w:val="decimal"/>
      <w:lvlText w:val="%6."/>
      <w:lvlJc w:val="left"/>
      <w:pPr>
        <w:tabs>
          <w:tab w:val="num" w:pos="4320"/>
        </w:tabs>
        <w:ind w:left="4320" w:hanging="360"/>
      </w:pPr>
    </w:lvl>
    <w:lvl w:ilvl="6" w:tplc="1E400132" w:tentative="1">
      <w:start w:val="1"/>
      <w:numFmt w:val="decimal"/>
      <w:lvlText w:val="%7."/>
      <w:lvlJc w:val="left"/>
      <w:pPr>
        <w:tabs>
          <w:tab w:val="num" w:pos="5040"/>
        </w:tabs>
        <w:ind w:left="5040" w:hanging="360"/>
      </w:pPr>
    </w:lvl>
    <w:lvl w:ilvl="7" w:tplc="1C0AEF64" w:tentative="1">
      <w:start w:val="1"/>
      <w:numFmt w:val="decimal"/>
      <w:lvlText w:val="%8."/>
      <w:lvlJc w:val="left"/>
      <w:pPr>
        <w:tabs>
          <w:tab w:val="num" w:pos="5760"/>
        </w:tabs>
        <w:ind w:left="5760" w:hanging="360"/>
      </w:pPr>
    </w:lvl>
    <w:lvl w:ilvl="8" w:tplc="97CE25A6" w:tentative="1">
      <w:start w:val="1"/>
      <w:numFmt w:val="decimal"/>
      <w:lvlText w:val="%9."/>
      <w:lvlJc w:val="left"/>
      <w:pPr>
        <w:tabs>
          <w:tab w:val="num" w:pos="6480"/>
        </w:tabs>
        <w:ind w:left="6480" w:hanging="360"/>
      </w:pPr>
    </w:lvl>
  </w:abstractNum>
  <w:num w:numId="1" w16cid:durableId="1740708972">
    <w:abstractNumId w:val="2"/>
  </w:num>
  <w:num w:numId="2" w16cid:durableId="1799832039">
    <w:abstractNumId w:val="0"/>
  </w:num>
  <w:num w:numId="3" w16cid:durableId="1365711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Q1MLAwMjIAUpYWRko6SsGpxcWZ+XkgBaa1AFmRMl0sAAAA"/>
  </w:docVars>
  <w:rsids>
    <w:rsidRoot w:val="009E4683"/>
    <w:rsid w:val="0000441B"/>
    <w:rsid w:val="000277DC"/>
    <w:rsid w:val="000A175D"/>
    <w:rsid w:val="000A4517"/>
    <w:rsid w:val="00107D66"/>
    <w:rsid w:val="001276F7"/>
    <w:rsid w:val="001A0130"/>
    <w:rsid w:val="00232876"/>
    <w:rsid w:val="00267116"/>
    <w:rsid w:val="002F58E0"/>
    <w:rsid w:val="00355DEE"/>
    <w:rsid w:val="00367AB2"/>
    <w:rsid w:val="00370A1E"/>
    <w:rsid w:val="003724BF"/>
    <w:rsid w:val="003A5B87"/>
    <w:rsid w:val="003B49EC"/>
    <w:rsid w:val="003D55FB"/>
    <w:rsid w:val="00402433"/>
    <w:rsid w:val="0043238E"/>
    <w:rsid w:val="004B47A9"/>
    <w:rsid w:val="004F0368"/>
    <w:rsid w:val="00564D16"/>
    <w:rsid w:val="005668A2"/>
    <w:rsid w:val="005A20B8"/>
    <w:rsid w:val="005D0F01"/>
    <w:rsid w:val="005E6FA8"/>
    <w:rsid w:val="006662D2"/>
    <w:rsid w:val="00687CFB"/>
    <w:rsid w:val="00696B6E"/>
    <w:rsid w:val="006A5F0E"/>
    <w:rsid w:val="006C28FD"/>
    <w:rsid w:val="007240D5"/>
    <w:rsid w:val="007676CC"/>
    <w:rsid w:val="007718C6"/>
    <w:rsid w:val="007C2773"/>
    <w:rsid w:val="0080139A"/>
    <w:rsid w:val="008045C5"/>
    <w:rsid w:val="00815BF3"/>
    <w:rsid w:val="00835F7E"/>
    <w:rsid w:val="00866BB6"/>
    <w:rsid w:val="00872D54"/>
    <w:rsid w:val="009E4683"/>
    <w:rsid w:val="009E70CA"/>
    <w:rsid w:val="00A74D41"/>
    <w:rsid w:val="00AF14DC"/>
    <w:rsid w:val="00AF6E45"/>
    <w:rsid w:val="00B26C4A"/>
    <w:rsid w:val="00B411BA"/>
    <w:rsid w:val="00B77F5B"/>
    <w:rsid w:val="00BA66C3"/>
    <w:rsid w:val="00BE082C"/>
    <w:rsid w:val="00C321AC"/>
    <w:rsid w:val="00C57307"/>
    <w:rsid w:val="00C712E5"/>
    <w:rsid w:val="00C87700"/>
    <w:rsid w:val="00C978C5"/>
    <w:rsid w:val="00CB16D2"/>
    <w:rsid w:val="00CD05DC"/>
    <w:rsid w:val="00CD5B0D"/>
    <w:rsid w:val="00D973DA"/>
    <w:rsid w:val="00DB3723"/>
    <w:rsid w:val="00DB4E51"/>
    <w:rsid w:val="00DC1831"/>
    <w:rsid w:val="00E3286D"/>
    <w:rsid w:val="00E413DD"/>
    <w:rsid w:val="00E83DFD"/>
    <w:rsid w:val="00F060B8"/>
    <w:rsid w:val="00F35824"/>
    <w:rsid w:val="00F40180"/>
    <w:rsid w:val="00F53FDC"/>
    <w:rsid w:val="00F61295"/>
    <w:rsid w:val="00F93179"/>
    <w:rsid w:val="00FA3EB3"/>
    <w:rsid w:val="00FD35A6"/>
    <w:rsid w:val="00FE4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7DD2D"/>
  <w15:chartTrackingRefBased/>
  <w15:docId w15:val="{96150592-78F4-4020-93F3-015FF4884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FD35A6"/>
  </w:style>
  <w:style w:type="paragraph" w:styleId="Heading1">
    <w:name w:val="heading 1"/>
    <w:basedOn w:val="Normal"/>
    <w:next w:val="Normal"/>
    <w:link w:val="Heading1Char"/>
    <w:uiPriority w:val="9"/>
    <w:qFormat/>
    <w:rsid w:val="00F53FDC"/>
    <w:pPr>
      <w:keepNext/>
      <w:keepLines/>
      <w:spacing w:before="240" w:after="0"/>
      <w:outlineLvl w:val="0"/>
    </w:pPr>
    <w:rPr>
      <w:rFonts w:asciiTheme="majorHAnsi" w:eastAsiaTheme="majorEastAsia" w:hAnsiTheme="majorHAnsi" w:cstheme="majorBidi"/>
      <w:b/>
      <w:color w:val="1F497D" w:themeColor="text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A013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B16D2"/>
  </w:style>
  <w:style w:type="paragraph" w:styleId="Footer">
    <w:name w:val="footer"/>
    <w:basedOn w:val="Normal"/>
    <w:link w:val="FooterChar"/>
    <w:uiPriority w:val="99"/>
    <w:semiHidden/>
    <w:rsid w:val="001A013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B16D2"/>
  </w:style>
  <w:style w:type="paragraph" w:styleId="NormalWeb">
    <w:name w:val="Normal (Web)"/>
    <w:basedOn w:val="Normal"/>
    <w:uiPriority w:val="99"/>
    <w:semiHidden/>
    <w:rsid w:val="001A0130"/>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semiHidden/>
    <w:qFormat/>
    <w:rsid w:val="001A0130"/>
    <w:pPr>
      <w:spacing w:after="0" w:line="240" w:lineRule="auto"/>
      <w:ind w:left="720"/>
      <w:contextualSpacing/>
    </w:pPr>
    <w:rPr>
      <w:rFonts w:ascii="Times New Roman" w:eastAsiaTheme="minorEastAsia" w:hAnsi="Times New Roman" w:cs="Times New Roman"/>
      <w:sz w:val="24"/>
      <w:szCs w:val="24"/>
    </w:rPr>
  </w:style>
  <w:style w:type="table" w:styleId="TableGrid">
    <w:name w:val="Table Grid"/>
    <w:basedOn w:val="TableNormal"/>
    <w:uiPriority w:val="39"/>
    <w:rsid w:val="00E32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Web"/>
    <w:next w:val="Normal"/>
    <w:link w:val="TitleChar"/>
    <w:uiPriority w:val="10"/>
    <w:qFormat/>
    <w:rsid w:val="00E3286D"/>
    <w:pPr>
      <w:spacing w:before="0" w:beforeAutospacing="0" w:after="0" w:afterAutospacing="0" w:line="560" w:lineRule="exact"/>
    </w:pPr>
    <w:rPr>
      <w:rFonts w:ascii="Constantia" w:eastAsia="Times New Roman" w:hAnsi="Constantia"/>
      <w:b/>
      <w:bCs/>
      <w:color w:val="FFFFFF"/>
      <w:sz w:val="60"/>
      <w:szCs w:val="60"/>
    </w:rPr>
  </w:style>
  <w:style w:type="character" w:customStyle="1" w:styleId="TitleChar">
    <w:name w:val="Title Char"/>
    <w:basedOn w:val="DefaultParagraphFont"/>
    <w:link w:val="Title"/>
    <w:uiPriority w:val="10"/>
    <w:rsid w:val="00E3286D"/>
    <w:rPr>
      <w:rFonts w:ascii="Constantia" w:eastAsia="Times New Roman" w:hAnsi="Constantia" w:cs="Times New Roman"/>
      <w:b/>
      <w:bCs/>
      <w:color w:val="FFFFFF"/>
      <w:sz w:val="60"/>
      <w:szCs w:val="60"/>
    </w:rPr>
  </w:style>
  <w:style w:type="character" w:styleId="PlaceholderText">
    <w:name w:val="Placeholder Text"/>
    <w:basedOn w:val="DefaultParagraphFont"/>
    <w:uiPriority w:val="99"/>
    <w:semiHidden/>
    <w:rsid w:val="00E3286D"/>
    <w:rPr>
      <w:color w:val="808080"/>
    </w:rPr>
  </w:style>
  <w:style w:type="paragraph" w:styleId="ListNumber">
    <w:name w:val="List Number"/>
    <w:basedOn w:val="Normal"/>
    <w:uiPriority w:val="99"/>
    <w:rsid w:val="004F0368"/>
    <w:pPr>
      <w:numPr>
        <w:numId w:val="1"/>
      </w:numPr>
    </w:pPr>
    <w:rPr>
      <w:sz w:val="18"/>
      <w:lang w:val="en-ZA"/>
    </w:rPr>
  </w:style>
  <w:style w:type="character" w:styleId="Emphasis">
    <w:name w:val="Emphasis"/>
    <w:basedOn w:val="DefaultParagraphFont"/>
    <w:uiPriority w:val="20"/>
    <w:qFormat/>
    <w:rsid w:val="00FA3EB3"/>
    <w:rPr>
      <w:rFonts w:asciiTheme="minorHAnsi" w:hAnsiTheme="minorHAnsi"/>
      <w:b w:val="0"/>
      <w:i w:val="0"/>
      <w:iCs/>
      <w:caps w:val="0"/>
      <w:smallCaps w:val="0"/>
    </w:rPr>
  </w:style>
  <w:style w:type="paragraph" w:customStyle="1" w:styleId="Field">
    <w:name w:val="Field"/>
    <w:basedOn w:val="Normal"/>
    <w:qFormat/>
    <w:rsid w:val="00232876"/>
    <w:pPr>
      <w:spacing w:after="0" w:line="216" w:lineRule="auto"/>
    </w:pPr>
    <w:rPr>
      <w:i/>
      <w:sz w:val="16"/>
    </w:rPr>
  </w:style>
  <w:style w:type="paragraph" w:styleId="Signature">
    <w:name w:val="Signature"/>
    <w:basedOn w:val="Normal"/>
    <w:link w:val="SignatureChar"/>
    <w:uiPriority w:val="99"/>
    <w:rsid w:val="00CB16D2"/>
    <w:pPr>
      <w:spacing w:after="0" w:line="240" w:lineRule="auto"/>
      <w:ind w:left="4320"/>
      <w:jc w:val="right"/>
    </w:pPr>
    <w:rPr>
      <w:sz w:val="18"/>
    </w:rPr>
  </w:style>
  <w:style w:type="character" w:customStyle="1" w:styleId="SignatureChar">
    <w:name w:val="Signature Char"/>
    <w:basedOn w:val="DefaultParagraphFont"/>
    <w:link w:val="Signature"/>
    <w:uiPriority w:val="99"/>
    <w:rsid w:val="00CB16D2"/>
    <w:rPr>
      <w:sz w:val="18"/>
    </w:rPr>
  </w:style>
  <w:style w:type="paragraph" w:styleId="NoSpacing">
    <w:name w:val="No Spacing"/>
    <w:uiPriority w:val="1"/>
    <w:qFormat/>
    <w:rsid w:val="00696B6E"/>
    <w:pPr>
      <w:spacing w:after="0" w:line="240" w:lineRule="auto"/>
    </w:pPr>
  </w:style>
  <w:style w:type="character" w:customStyle="1" w:styleId="Heading1Char">
    <w:name w:val="Heading 1 Char"/>
    <w:basedOn w:val="DefaultParagraphFont"/>
    <w:link w:val="Heading1"/>
    <w:uiPriority w:val="9"/>
    <w:rsid w:val="00F53FDC"/>
    <w:rPr>
      <w:rFonts w:asciiTheme="majorHAnsi" w:eastAsiaTheme="majorEastAsia" w:hAnsiTheme="majorHAnsi" w:cstheme="majorBidi"/>
      <w:b/>
      <w:color w:val="1F497D" w:themeColor="text2"/>
      <w:sz w:val="32"/>
      <w:szCs w:val="32"/>
    </w:rPr>
  </w:style>
  <w:style w:type="paragraph" w:customStyle="1" w:styleId="Labels">
    <w:name w:val="Labels"/>
    <w:basedOn w:val="Normal"/>
    <w:qFormat/>
    <w:rsid w:val="00FD35A6"/>
    <w:pPr>
      <w:spacing w:after="0"/>
    </w:pPr>
    <w:rPr>
      <w:sz w:val="18"/>
    </w:rPr>
  </w:style>
  <w:style w:type="table" w:customStyle="1" w:styleId="OfficeHours">
    <w:name w:val="Office Hours"/>
    <w:basedOn w:val="TableNormal"/>
    <w:uiPriority w:val="99"/>
    <w:rsid w:val="00FD35A6"/>
    <w:pPr>
      <w:spacing w:after="0" w:line="240" w:lineRule="auto"/>
    </w:pPr>
    <w:tblPr>
      <w:tblCellMar>
        <w:left w:w="216" w:type="dxa"/>
        <w:right w:w="216" w:type="dxa"/>
      </w:tblCellMar>
    </w:tblPr>
    <w:tcPr>
      <w:vAlign w:val="bottom"/>
    </w:tcPr>
    <w:tblStylePr w:type="firstRow">
      <w:pPr>
        <w:jc w:val="center"/>
      </w:pPr>
      <w:rPr>
        <w:b/>
      </w:rPr>
      <w:tblPr/>
      <w:tcPr>
        <w:vAlign w:val="top"/>
      </w:tcPr>
    </w:tblStylePr>
  </w:style>
  <w:style w:type="character" w:customStyle="1" w:styleId="TNRType">
    <w:name w:val="TNR Type"/>
    <w:basedOn w:val="DefaultParagraphFont"/>
    <w:uiPriority w:val="1"/>
    <w:rsid w:val="00E83DFD"/>
    <w:rPr>
      <w:rFonts w:ascii="Times New Roman" w:hAnsi="Times New Roman"/>
      <w:color w:val="1F497D"/>
      <w:sz w:val="24"/>
    </w:rPr>
  </w:style>
  <w:style w:type="character" w:customStyle="1" w:styleId="ArialType">
    <w:name w:val="Arial Type"/>
    <w:basedOn w:val="DefaultParagraphFont"/>
    <w:uiPriority w:val="1"/>
    <w:qFormat/>
    <w:rsid w:val="00E83DFD"/>
    <w:rPr>
      <w:rFonts w:ascii="Arial" w:hAnsi="Arial"/>
      <w:color w:val="1F497D"/>
      <w:sz w:val="22"/>
    </w:rPr>
  </w:style>
  <w:style w:type="character" w:customStyle="1" w:styleId="SignatureType">
    <w:name w:val="Signature Type"/>
    <w:basedOn w:val="DefaultParagraphFont"/>
    <w:uiPriority w:val="1"/>
    <w:qFormat/>
    <w:rsid w:val="00BE082C"/>
    <w:rPr>
      <w:rFonts w:ascii="Rage Italic" w:hAnsi="Rage Italic"/>
      <w:color w:val="1F497D"/>
      <w:sz w:val="24"/>
    </w:rPr>
  </w:style>
  <w:style w:type="character" w:customStyle="1" w:styleId="APPDtYPE">
    <w:name w:val="APPD tYPE"/>
    <w:basedOn w:val="DefaultParagraphFont"/>
    <w:uiPriority w:val="1"/>
    <w:qFormat/>
    <w:rsid w:val="00C87700"/>
    <w:rPr>
      <w:rFonts w:ascii="Arial" w:hAnsi="Arial"/>
      <w:color w:val="C00000"/>
      <w:sz w:val="22"/>
    </w:rPr>
  </w:style>
  <w:style w:type="character" w:customStyle="1" w:styleId="APPDSignature">
    <w:name w:val="APPD Signature"/>
    <w:basedOn w:val="DefaultParagraphFont"/>
    <w:uiPriority w:val="1"/>
    <w:rsid w:val="00C87700"/>
    <w:rPr>
      <w:rFonts w:ascii="Segoe Script" w:hAnsi="Segoe Script"/>
      <w:b/>
      <w:color w:val="A50021"/>
      <w:sz w:val="22"/>
    </w:rPr>
  </w:style>
  <w:style w:type="character" w:customStyle="1" w:styleId="APPDType0">
    <w:name w:val="APPD Type"/>
    <w:basedOn w:val="APPDtYPE"/>
    <w:uiPriority w:val="1"/>
    <w:rsid w:val="00C712E5"/>
    <w:rPr>
      <w:rFonts w:ascii="Arial" w:hAnsi="Arial"/>
      <w:color w:val="000000" w:themeColor="text1"/>
      <w:sz w:val="22"/>
    </w:rPr>
  </w:style>
  <w:style w:type="character" w:customStyle="1" w:styleId="1SignatureType">
    <w:name w:val="1 Signature Type"/>
    <w:basedOn w:val="DefaultParagraphFont"/>
    <w:uiPriority w:val="1"/>
    <w:rsid w:val="00815BF3"/>
    <w:rPr>
      <w:rFonts w:ascii="Rage Italic" w:hAnsi="Rage Italic"/>
      <w:color w:val="1F497D"/>
      <w:sz w:val="32"/>
    </w:rPr>
  </w:style>
  <w:style w:type="character" w:customStyle="1" w:styleId="1APPDSignature">
    <w:name w:val="1 APPD Signature"/>
    <w:basedOn w:val="DefaultParagraphFont"/>
    <w:uiPriority w:val="1"/>
    <w:rsid w:val="00367AB2"/>
    <w:rPr>
      <w:rFonts w:ascii="Segoe Script" w:hAnsi="Segoe 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amp\AppData\Roaming\Microsoft\Templates\Practice%20update%20form%20healthcar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DC9D0FA7AB4E92B85B2241C39C066D"/>
        <w:category>
          <w:name w:val="General"/>
          <w:gallery w:val="placeholder"/>
        </w:category>
        <w:types>
          <w:type w:val="bbPlcHdr"/>
        </w:types>
        <w:behaviors>
          <w:behavior w:val="content"/>
        </w:behaviors>
        <w:guid w:val="{337D5632-8BF5-4714-B06F-B6D292406479}"/>
      </w:docPartPr>
      <w:docPartBody>
        <w:p w:rsidR="009D0214" w:rsidRDefault="009E7D9C" w:rsidP="009E7D9C">
          <w:pPr>
            <w:pStyle w:val="E4DC9D0FA7AB4E92B85B2241C39C066D1"/>
          </w:pPr>
          <w:r w:rsidRPr="00E83DFD">
            <w:rPr>
              <w:rStyle w:val="PlaceholderText"/>
              <w:color w:val="F1A983" w:themeColor="accent2" w:themeTint="99"/>
            </w:rPr>
            <w:t>Click or tap here to enter text.</w:t>
          </w:r>
        </w:p>
      </w:docPartBody>
    </w:docPart>
    <w:docPart>
      <w:docPartPr>
        <w:name w:val="C6B2086A0C4849718E4D4CC0B93DF5E7"/>
        <w:category>
          <w:name w:val="General"/>
          <w:gallery w:val="placeholder"/>
        </w:category>
        <w:types>
          <w:type w:val="bbPlcHdr"/>
        </w:types>
        <w:behaviors>
          <w:behavior w:val="content"/>
        </w:behaviors>
        <w:guid w:val="{28C76775-F23D-465F-9489-C492A0E4EC9B}"/>
      </w:docPartPr>
      <w:docPartBody>
        <w:p w:rsidR="009D0214" w:rsidRDefault="009E7D9C" w:rsidP="009E7D9C">
          <w:pPr>
            <w:pStyle w:val="C6B2086A0C4849718E4D4CC0B93DF5E7"/>
          </w:pPr>
          <w:r>
            <w:rPr>
              <w:rStyle w:val="PlaceholderText"/>
              <w:color w:val="F1A983" w:themeColor="accent2" w:themeTint="99"/>
            </w:rPr>
            <w:t>Enter date</w:t>
          </w:r>
        </w:p>
      </w:docPartBody>
    </w:docPart>
    <w:docPart>
      <w:docPartPr>
        <w:name w:val="718EFBC6A0D54A4BB80995A1029EB5AD"/>
        <w:category>
          <w:name w:val="General"/>
          <w:gallery w:val="placeholder"/>
        </w:category>
        <w:types>
          <w:type w:val="bbPlcHdr"/>
        </w:types>
        <w:behaviors>
          <w:behavior w:val="content"/>
        </w:behaviors>
        <w:guid w:val="{ACF3F435-DDC9-498B-8C6B-A11EADE8A2BD}"/>
      </w:docPartPr>
      <w:docPartBody>
        <w:p w:rsidR="009D0214" w:rsidRDefault="009E7D9C" w:rsidP="009E7D9C">
          <w:pPr>
            <w:pStyle w:val="718EFBC6A0D54A4BB80995A1029EB5AD1"/>
          </w:pPr>
          <w:r w:rsidRPr="00E83DFD">
            <w:rPr>
              <w:rStyle w:val="PlaceholderText"/>
              <w:color w:val="F1A983" w:themeColor="accent2" w:themeTint="99"/>
            </w:rPr>
            <w:t>Click or tap here to enter text.</w:t>
          </w:r>
        </w:p>
      </w:docPartBody>
    </w:docPart>
    <w:docPart>
      <w:docPartPr>
        <w:name w:val="E5282BCDD0534115A30C424FEF946B99"/>
        <w:category>
          <w:name w:val="General"/>
          <w:gallery w:val="placeholder"/>
        </w:category>
        <w:types>
          <w:type w:val="bbPlcHdr"/>
        </w:types>
        <w:behaviors>
          <w:behavior w:val="content"/>
        </w:behaviors>
        <w:guid w:val="{4DF4F8FE-0159-42F9-80AE-40C369C4556B}"/>
      </w:docPartPr>
      <w:docPartBody>
        <w:p w:rsidR="009D0214" w:rsidRDefault="009E7D9C" w:rsidP="009E7D9C">
          <w:pPr>
            <w:pStyle w:val="E5282BCDD0534115A30C424FEF946B991"/>
          </w:pPr>
          <w:r w:rsidRPr="00C712E5">
            <w:rPr>
              <w:rStyle w:val="PlaceholderText"/>
              <w:color w:val="F1A983" w:themeColor="accent2" w:themeTint="99"/>
            </w:rPr>
            <w:t>Click or tap here to enter text.</w:t>
          </w:r>
        </w:p>
      </w:docPartBody>
    </w:docPart>
    <w:docPart>
      <w:docPartPr>
        <w:name w:val="92FEC77A7A2140E5BAD38A3FFDD8AE06"/>
        <w:category>
          <w:name w:val="General"/>
          <w:gallery w:val="placeholder"/>
        </w:category>
        <w:types>
          <w:type w:val="bbPlcHdr"/>
        </w:types>
        <w:behaviors>
          <w:behavior w:val="content"/>
        </w:behaviors>
        <w:guid w:val="{79041CCB-7778-4ADD-B732-1D59E3BA0245}"/>
      </w:docPartPr>
      <w:docPartBody>
        <w:p w:rsidR="009D0214" w:rsidRDefault="009E7D9C" w:rsidP="009E7D9C">
          <w:pPr>
            <w:pStyle w:val="92FEC77A7A2140E5BAD38A3FFDD8AE061"/>
          </w:pPr>
          <w:r w:rsidRPr="00C712E5">
            <w:rPr>
              <w:rStyle w:val="PlaceholderText"/>
              <w:color w:val="F1A983" w:themeColor="accent2" w:themeTint="99"/>
            </w:rPr>
            <w:t>Click or tap here to enter text.</w:t>
          </w:r>
        </w:p>
      </w:docPartBody>
    </w:docPart>
    <w:docPart>
      <w:docPartPr>
        <w:name w:val="4D0E9C65A88C449DA2DA344ABA1B3FDB"/>
        <w:category>
          <w:name w:val="General"/>
          <w:gallery w:val="placeholder"/>
        </w:category>
        <w:types>
          <w:type w:val="bbPlcHdr"/>
        </w:types>
        <w:behaviors>
          <w:behavior w:val="content"/>
        </w:behaviors>
        <w:guid w:val="{60039C90-0861-4C65-998B-40188119A7DD}"/>
      </w:docPartPr>
      <w:docPartBody>
        <w:p w:rsidR="009D0214" w:rsidRDefault="009E7D9C" w:rsidP="009E7D9C">
          <w:pPr>
            <w:pStyle w:val="4D0E9C65A88C449DA2DA344ABA1B3FDB1"/>
          </w:pPr>
          <w:r w:rsidRPr="00C712E5">
            <w:rPr>
              <w:rStyle w:val="PlaceholderText"/>
              <w:color w:val="F1A983" w:themeColor="accent2" w:themeTint="99"/>
            </w:rPr>
            <w:t>Click or tap here to enter text.</w:t>
          </w:r>
        </w:p>
      </w:docPartBody>
    </w:docPart>
    <w:docPart>
      <w:docPartPr>
        <w:name w:val="4DAFBCEA351347019EC02E5D82EBFACB"/>
        <w:category>
          <w:name w:val="General"/>
          <w:gallery w:val="placeholder"/>
        </w:category>
        <w:types>
          <w:type w:val="bbPlcHdr"/>
        </w:types>
        <w:behaviors>
          <w:behavior w:val="content"/>
        </w:behaviors>
        <w:guid w:val="{B1936114-05D5-403F-82CC-B9161A4256F0}"/>
      </w:docPartPr>
      <w:docPartBody>
        <w:p w:rsidR="009D0214" w:rsidRDefault="009E7D9C" w:rsidP="009E7D9C">
          <w:pPr>
            <w:pStyle w:val="4DAFBCEA351347019EC02E5D82EBFACB1"/>
          </w:pPr>
          <w:r w:rsidRPr="00C712E5">
            <w:rPr>
              <w:rStyle w:val="PlaceholderText"/>
              <w:color w:val="F1A983" w:themeColor="accent2" w:themeTint="99"/>
            </w:rPr>
            <w:t>Click or tap here to enter text.</w:t>
          </w:r>
        </w:p>
      </w:docPartBody>
    </w:docPart>
    <w:docPart>
      <w:docPartPr>
        <w:name w:val="D5761C7B655D4ACFA2644F012C5CE1A5"/>
        <w:category>
          <w:name w:val="General"/>
          <w:gallery w:val="placeholder"/>
        </w:category>
        <w:types>
          <w:type w:val="bbPlcHdr"/>
        </w:types>
        <w:behaviors>
          <w:behavior w:val="content"/>
        </w:behaviors>
        <w:guid w:val="{4DF4F997-47C7-40F2-94CD-3D07C7C6F700}"/>
      </w:docPartPr>
      <w:docPartBody>
        <w:p w:rsidR="009D0214" w:rsidRDefault="009E7D9C" w:rsidP="009E7D9C">
          <w:pPr>
            <w:pStyle w:val="D5761C7B655D4ACFA2644F012C5CE1A51"/>
          </w:pPr>
          <w:r w:rsidRPr="00C712E5">
            <w:rPr>
              <w:rStyle w:val="PlaceholderText"/>
              <w:color w:val="F1A983" w:themeColor="accent2" w:themeTint="99"/>
            </w:rPr>
            <w:t>Click or tap here to enter text.</w:t>
          </w:r>
        </w:p>
      </w:docPartBody>
    </w:docPart>
    <w:docPart>
      <w:docPartPr>
        <w:name w:val="6A1B804A98DC44D1B87544DC3EFCDEAE"/>
        <w:category>
          <w:name w:val="General"/>
          <w:gallery w:val="placeholder"/>
        </w:category>
        <w:types>
          <w:type w:val="bbPlcHdr"/>
        </w:types>
        <w:behaviors>
          <w:behavior w:val="content"/>
        </w:behaviors>
        <w:guid w:val="{870FEFB7-E6DB-4388-9859-A1A4F4766B04}"/>
      </w:docPartPr>
      <w:docPartBody>
        <w:p w:rsidR="009D0214" w:rsidRDefault="009E7D9C" w:rsidP="009E7D9C">
          <w:pPr>
            <w:pStyle w:val="6A1B804A98DC44D1B87544DC3EFCDEAE1"/>
          </w:pPr>
          <w:r w:rsidRPr="00C712E5">
            <w:rPr>
              <w:rStyle w:val="PlaceholderText"/>
              <w:color w:val="F1A983" w:themeColor="accent2" w:themeTint="99"/>
            </w:rPr>
            <w:t>Click or tap here to enter text.</w:t>
          </w:r>
        </w:p>
      </w:docPartBody>
    </w:docPart>
    <w:docPart>
      <w:docPartPr>
        <w:name w:val="13F9C6CEFAE949B181A5B0C6E9884127"/>
        <w:category>
          <w:name w:val="General"/>
          <w:gallery w:val="placeholder"/>
        </w:category>
        <w:types>
          <w:type w:val="bbPlcHdr"/>
        </w:types>
        <w:behaviors>
          <w:behavior w:val="content"/>
        </w:behaviors>
        <w:guid w:val="{4D1B1F1F-4977-4927-B4F1-6E5406AA1C90}"/>
      </w:docPartPr>
      <w:docPartBody>
        <w:p w:rsidR="009D0214" w:rsidRDefault="009E7D9C" w:rsidP="009E7D9C">
          <w:pPr>
            <w:pStyle w:val="13F9C6CEFAE949B181A5B0C6E98841271"/>
          </w:pPr>
          <w:r w:rsidRPr="00C712E5">
            <w:rPr>
              <w:rStyle w:val="PlaceholderText"/>
              <w:color w:val="F1A983" w:themeColor="accent2" w:themeTint="99"/>
            </w:rPr>
            <w:t>Click or tap here to enter text.</w:t>
          </w:r>
        </w:p>
      </w:docPartBody>
    </w:docPart>
    <w:docPart>
      <w:docPartPr>
        <w:name w:val="6C0197755AD74E9EA940FC9792480288"/>
        <w:category>
          <w:name w:val="General"/>
          <w:gallery w:val="placeholder"/>
        </w:category>
        <w:types>
          <w:type w:val="bbPlcHdr"/>
        </w:types>
        <w:behaviors>
          <w:behavior w:val="content"/>
        </w:behaviors>
        <w:guid w:val="{A24B4DCE-3985-4197-9F79-62CAB75D44A9}"/>
      </w:docPartPr>
      <w:docPartBody>
        <w:p w:rsidR="009D0214" w:rsidRDefault="009E7D9C" w:rsidP="009E7D9C">
          <w:pPr>
            <w:pStyle w:val="6C0197755AD74E9EA940FC97924802881"/>
          </w:pPr>
          <w:r w:rsidRPr="00C712E5">
            <w:rPr>
              <w:rStyle w:val="PlaceholderText"/>
              <w:color w:val="F1A983" w:themeColor="accent2" w:themeTint="99"/>
            </w:rPr>
            <w:t>Click or tap here to enter text.</w:t>
          </w:r>
        </w:p>
      </w:docPartBody>
    </w:docPart>
    <w:docPart>
      <w:docPartPr>
        <w:name w:val="3313798CC626415F949558D90C9A01DE"/>
        <w:category>
          <w:name w:val="General"/>
          <w:gallery w:val="placeholder"/>
        </w:category>
        <w:types>
          <w:type w:val="bbPlcHdr"/>
        </w:types>
        <w:behaviors>
          <w:behavior w:val="content"/>
        </w:behaviors>
        <w:guid w:val="{255F006D-AA3C-4B71-8DA9-210E0A5D4AF2}"/>
      </w:docPartPr>
      <w:docPartBody>
        <w:p w:rsidR="009D0214" w:rsidRDefault="009E7D9C" w:rsidP="009E7D9C">
          <w:pPr>
            <w:pStyle w:val="3313798CC626415F949558D90C9A01DE1"/>
          </w:pPr>
          <w:r w:rsidRPr="00C712E5">
            <w:rPr>
              <w:rStyle w:val="PlaceholderText"/>
              <w:color w:val="F1A983" w:themeColor="accent2" w:themeTint="99"/>
            </w:rPr>
            <w:t>Click or tap here to enter text.</w:t>
          </w:r>
        </w:p>
      </w:docPartBody>
    </w:docPart>
    <w:docPart>
      <w:docPartPr>
        <w:name w:val="D59C63C25D804F8083BA89E0441D7551"/>
        <w:category>
          <w:name w:val="General"/>
          <w:gallery w:val="placeholder"/>
        </w:category>
        <w:types>
          <w:type w:val="bbPlcHdr"/>
        </w:types>
        <w:behaviors>
          <w:behavior w:val="content"/>
        </w:behaviors>
        <w:guid w:val="{BAEAE0B6-5074-458B-9731-F7C71212E5A3}"/>
      </w:docPartPr>
      <w:docPartBody>
        <w:p w:rsidR="009D0214" w:rsidRDefault="009E7D9C" w:rsidP="009E7D9C">
          <w:pPr>
            <w:pStyle w:val="D59C63C25D804F8083BA89E0441D75511"/>
          </w:pPr>
          <w:r w:rsidRPr="00C712E5">
            <w:rPr>
              <w:rStyle w:val="PlaceholderText"/>
              <w:color w:val="F1A983" w:themeColor="accent2" w:themeTint="99"/>
            </w:rPr>
            <w:t>Click or tap here to enter text.</w:t>
          </w:r>
        </w:p>
      </w:docPartBody>
    </w:docPart>
    <w:docPart>
      <w:docPartPr>
        <w:name w:val="989F8C552635482E84DEAAB41F4E46C4"/>
        <w:category>
          <w:name w:val="General"/>
          <w:gallery w:val="placeholder"/>
        </w:category>
        <w:types>
          <w:type w:val="bbPlcHdr"/>
        </w:types>
        <w:behaviors>
          <w:behavior w:val="content"/>
        </w:behaviors>
        <w:guid w:val="{A9126525-AFBC-4ACA-9D5D-CF585D053815}"/>
      </w:docPartPr>
      <w:docPartBody>
        <w:p w:rsidR="009D0214" w:rsidRDefault="009E7D9C" w:rsidP="009E7D9C">
          <w:pPr>
            <w:pStyle w:val="989F8C552635482E84DEAAB41F4E46C41"/>
          </w:pPr>
          <w:r w:rsidRPr="00C10EB4">
            <w:rPr>
              <w:rStyle w:val="PlaceholderText"/>
            </w:rPr>
            <w:t>Click or tap here to enter text.</w:t>
          </w:r>
        </w:p>
      </w:docPartBody>
    </w:docPart>
    <w:docPart>
      <w:docPartPr>
        <w:name w:val="F0C5E2E5A20F4DF9B20A8E6F2AD8F756"/>
        <w:category>
          <w:name w:val="General"/>
          <w:gallery w:val="placeholder"/>
        </w:category>
        <w:types>
          <w:type w:val="bbPlcHdr"/>
        </w:types>
        <w:behaviors>
          <w:behavior w:val="content"/>
        </w:behaviors>
        <w:guid w:val="{231EE3AA-708E-4A30-9EE5-2BB0872A9D8B}"/>
      </w:docPartPr>
      <w:docPartBody>
        <w:p w:rsidR="009D0214" w:rsidRDefault="009E7D9C" w:rsidP="009E7D9C">
          <w:pPr>
            <w:pStyle w:val="F0C5E2E5A20F4DF9B20A8E6F2AD8F7561"/>
          </w:pPr>
          <w:r w:rsidRPr="00C712E5">
            <w:rPr>
              <w:rStyle w:val="PlaceholderText"/>
              <w:color w:val="F1A983" w:themeColor="accent2" w:themeTint="99"/>
            </w:rPr>
            <w:t>Click or tap here to enter text.</w:t>
          </w:r>
        </w:p>
      </w:docPartBody>
    </w:docPart>
    <w:docPart>
      <w:docPartPr>
        <w:name w:val="037F4717DDA24D9DA0FF39C2C94CCECE"/>
        <w:category>
          <w:name w:val="General"/>
          <w:gallery w:val="placeholder"/>
        </w:category>
        <w:types>
          <w:type w:val="bbPlcHdr"/>
        </w:types>
        <w:behaviors>
          <w:behavior w:val="content"/>
        </w:behaviors>
        <w:guid w:val="{1AF37720-F547-49D3-BCF9-97C583194AFA}"/>
      </w:docPartPr>
      <w:docPartBody>
        <w:p w:rsidR="009D0214" w:rsidRDefault="009E7D9C" w:rsidP="009E7D9C">
          <w:pPr>
            <w:pStyle w:val="037F4717DDA24D9DA0FF39C2C94CCECE1"/>
          </w:pPr>
          <w:r w:rsidRPr="00C712E5">
            <w:rPr>
              <w:rStyle w:val="PlaceholderText"/>
              <w:color w:val="F1A983" w:themeColor="accent2" w:themeTint="99"/>
            </w:rPr>
            <w:t>Click or tap here to enter text.</w:t>
          </w:r>
        </w:p>
      </w:docPartBody>
    </w:docPart>
    <w:docPart>
      <w:docPartPr>
        <w:name w:val="F97A6A9BC7DF49AB897907E960094458"/>
        <w:category>
          <w:name w:val="General"/>
          <w:gallery w:val="placeholder"/>
        </w:category>
        <w:types>
          <w:type w:val="bbPlcHdr"/>
        </w:types>
        <w:behaviors>
          <w:behavior w:val="content"/>
        </w:behaviors>
        <w:guid w:val="{6EF3A0F2-060D-49A8-BA33-BA1643F89F86}"/>
      </w:docPartPr>
      <w:docPartBody>
        <w:p w:rsidR="009D0214" w:rsidRDefault="009E7D9C" w:rsidP="009E7D9C">
          <w:pPr>
            <w:pStyle w:val="F97A6A9BC7DF49AB897907E9600944581"/>
          </w:pPr>
          <w:r w:rsidRPr="00C712E5">
            <w:rPr>
              <w:rStyle w:val="PlaceholderText"/>
              <w:color w:val="F1A983" w:themeColor="accent2" w:themeTint="99"/>
            </w:rPr>
            <w:t>Click or tap here to enter text.</w:t>
          </w:r>
        </w:p>
      </w:docPartBody>
    </w:docPart>
    <w:docPart>
      <w:docPartPr>
        <w:name w:val="B686CC7F6E4E4EF1B8A23BE405003235"/>
        <w:category>
          <w:name w:val="General"/>
          <w:gallery w:val="placeholder"/>
        </w:category>
        <w:types>
          <w:type w:val="bbPlcHdr"/>
        </w:types>
        <w:behaviors>
          <w:behavior w:val="content"/>
        </w:behaviors>
        <w:guid w:val="{7909C9C0-9303-4557-B6E5-886D0463E207}"/>
      </w:docPartPr>
      <w:docPartBody>
        <w:p w:rsidR="009D0214" w:rsidRDefault="009E7D9C" w:rsidP="009E7D9C">
          <w:pPr>
            <w:pStyle w:val="B686CC7F6E4E4EF1B8A23BE4050032351"/>
          </w:pPr>
          <w:r w:rsidRPr="00C712E5">
            <w:rPr>
              <w:rStyle w:val="PlaceholderText"/>
              <w:color w:val="F1A983" w:themeColor="accent2" w:themeTint="99"/>
            </w:rPr>
            <w:t>Click or tap here to enter text.</w:t>
          </w:r>
        </w:p>
      </w:docPartBody>
    </w:docPart>
    <w:docPart>
      <w:docPartPr>
        <w:name w:val="EE7150EBBB4B4116BC3E0E707901FCCA"/>
        <w:category>
          <w:name w:val="General"/>
          <w:gallery w:val="placeholder"/>
        </w:category>
        <w:types>
          <w:type w:val="bbPlcHdr"/>
        </w:types>
        <w:behaviors>
          <w:behavior w:val="content"/>
        </w:behaviors>
        <w:guid w:val="{0C7B7CC1-1DFA-406F-8405-BEE5F91C3627}"/>
      </w:docPartPr>
      <w:docPartBody>
        <w:p w:rsidR="009D0214" w:rsidRDefault="009E7D9C" w:rsidP="009E7D9C">
          <w:pPr>
            <w:pStyle w:val="EE7150EBBB4B4116BC3E0E707901FCCA1"/>
          </w:pPr>
          <w:r w:rsidRPr="00C712E5">
            <w:rPr>
              <w:rStyle w:val="PlaceholderText"/>
              <w:color w:val="F1A983" w:themeColor="accent2" w:themeTint="99"/>
            </w:rPr>
            <w:t>Click or tap here to enter text.</w:t>
          </w:r>
        </w:p>
      </w:docPartBody>
    </w:docPart>
    <w:docPart>
      <w:docPartPr>
        <w:name w:val="5DBD53134F214F0994264AD235A1DFB7"/>
        <w:category>
          <w:name w:val="General"/>
          <w:gallery w:val="placeholder"/>
        </w:category>
        <w:types>
          <w:type w:val="bbPlcHdr"/>
        </w:types>
        <w:behaviors>
          <w:behavior w:val="content"/>
        </w:behaviors>
        <w:guid w:val="{514368C3-09CA-42FD-94A6-A8A992A62A2D}"/>
      </w:docPartPr>
      <w:docPartBody>
        <w:p w:rsidR="009D0214" w:rsidRDefault="009E7D9C" w:rsidP="009E7D9C">
          <w:pPr>
            <w:pStyle w:val="5DBD53134F214F0994264AD235A1DFB71"/>
          </w:pPr>
          <w:r w:rsidRPr="00C712E5">
            <w:rPr>
              <w:rStyle w:val="PlaceholderText"/>
              <w:color w:val="F1A983" w:themeColor="accent2" w:themeTint="99"/>
            </w:rPr>
            <w:t>Click or tap here to enter text.</w:t>
          </w:r>
        </w:p>
      </w:docPartBody>
    </w:docPart>
    <w:docPart>
      <w:docPartPr>
        <w:name w:val="395A24C54D3443D2B026452CBD59A63B"/>
        <w:category>
          <w:name w:val="General"/>
          <w:gallery w:val="placeholder"/>
        </w:category>
        <w:types>
          <w:type w:val="bbPlcHdr"/>
        </w:types>
        <w:behaviors>
          <w:behavior w:val="content"/>
        </w:behaviors>
        <w:guid w:val="{7E26D8F9-61C1-4677-9443-DC0CE275DA2E}"/>
      </w:docPartPr>
      <w:docPartBody>
        <w:p w:rsidR="009D0214" w:rsidRDefault="009E7D9C" w:rsidP="009E7D9C">
          <w:pPr>
            <w:pStyle w:val="395A24C54D3443D2B026452CBD59A63B1"/>
          </w:pPr>
          <w:r w:rsidRPr="00C712E5">
            <w:rPr>
              <w:rStyle w:val="PlaceholderText"/>
              <w:color w:val="F1A983" w:themeColor="accent2" w:themeTint="99"/>
            </w:rPr>
            <w:t>Click or tap here to enter text.</w:t>
          </w:r>
        </w:p>
      </w:docPartBody>
    </w:docPart>
    <w:docPart>
      <w:docPartPr>
        <w:name w:val="486326A5172E445E914F4053B5EC99E6"/>
        <w:category>
          <w:name w:val="General"/>
          <w:gallery w:val="placeholder"/>
        </w:category>
        <w:types>
          <w:type w:val="bbPlcHdr"/>
        </w:types>
        <w:behaviors>
          <w:behavior w:val="content"/>
        </w:behaviors>
        <w:guid w:val="{712744E2-0C26-4BB7-A500-E93A0DB797E3}"/>
      </w:docPartPr>
      <w:docPartBody>
        <w:p w:rsidR="009D0214" w:rsidRDefault="009E7D9C" w:rsidP="009E7D9C">
          <w:pPr>
            <w:pStyle w:val="486326A5172E445E914F4053B5EC99E61"/>
          </w:pPr>
          <w:r w:rsidRPr="00C712E5">
            <w:rPr>
              <w:rStyle w:val="PlaceholderText"/>
              <w:color w:val="F1A983" w:themeColor="accent2" w:themeTint="99"/>
            </w:rPr>
            <w:t>Click or tap here to enter text.</w:t>
          </w:r>
        </w:p>
      </w:docPartBody>
    </w:docPart>
    <w:docPart>
      <w:docPartPr>
        <w:name w:val="19CA499CD13847988EC8BDFA7C8B61A0"/>
        <w:category>
          <w:name w:val="General"/>
          <w:gallery w:val="placeholder"/>
        </w:category>
        <w:types>
          <w:type w:val="bbPlcHdr"/>
        </w:types>
        <w:behaviors>
          <w:behavior w:val="content"/>
        </w:behaviors>
        <w:guid w:val="{E0B67593-7D19-4CEA-B78B-3E20E8C3520A}"/>
      </w:docPartPr>
      <w:docPartBody>
        <w:p w:rsidR="009D0214" w:rsidRDefault="009E7D9C" w:rsidP="009E7D9C">
          <w:pPr>
            <w:pStyle w:val="19CA499CD13847988EC8BDFA7C8B61A01"/>
          </w:pPr>
          <w:r w:rsidRPr="00C712E5">
            <w:rPr>
              <w:rStyle w:val="PlaceholderText"/>
              <w:color w:val="F1A983" w:themeColor="accent2" w:themeTint="99"/>
            </w:rPr>
            <w:t>Click or tap here to enter text.</w:t>
          </w:r>
        </w:p>
      </w:docPartBody>
    </w:docPart>
    <w:docPart>
      <w:docPartPr>
        <w:name w:val="98EF925FBE884921835DFF2AD1EE3211"/>
        <w:category>
          <w:name w:val="General"/>
          <w:gallery w:val="placeholder"/>
        </w:category>
        <w:types>
          <w:type w:val="bbPlcHdr"/>
        </w:types>
        <w:behaviors>
          <w:behavior w:val="content"/>
        </w:behaviors>
        <w:guid w:val="{22B46179-D255-435C-88CE-BA60DB7B8BDC}"/>
      </w:docPartPr>
      <w:docPartBody>
        <w:p w:rsidR="009D0214" w:rsidRDefault="009E7D9C" w:rsidP="009E7D9C">
          <w:pPr>
            <w:pStyle w:val="98EF925FBE884921835DFF2AD1EE32111"/>
          </w:pPr>
          <w:r w:rsidRPr="00C712E5">
            <w:rPr>
              <w:rStyle w:val="PlaceholderText"/>
              <w:color w:val="F1A983" w:themeColor="accent2" w:themeTint="99"/>
            </w:rPr>
            <w:t>Click or tap here to enter text.</w:t>
          </w:r>
        </w:p>
      </w:docPartBody>
    </w:docPart>
    <w:docPart>
      <w:docPartPr>
        <w:name w:val="1B8AC6221F5F47FABD6F7854D58C3D1C"/>
        <w:category>
          <w:name w:val="General"/>
          <w:gallery w:val="placeholder"/>
        </w:category>
        <w:types>
          <w:type w:val="bbPlcHdr"/>
        </w:types>
        <w:behaviors>
          <w:behavior w:val="content"/>
        </w:behaviors>
        <w:guid w:val="{87D59790-566A-4132-A44A-D5E9480EE621}"/>
      </w:docPartPr>
      <w:docPartBody>
        <w:p w:rsidR="009D0214" w:rsidRDefault="009E7D9C" w:rsidP="009E7D9C">
          <w:pPr>
            <w:pStyle w:val="1B8AC6221F5F47FABD6F7854D58C3D1C1"/>
          </w:pPr>
          <w:r w:rsidRPr="00C712E5">
            <w:rPr>
              <w:rStyle w:val="PlaceholderText"/>
              <w:color w:val="F1A983" w:themeColor="accent2" w:themeTint="99"/>
            </w:rPr>
            <w:t>Click or tap here to enter text.</w:t>
          </w:r>
        </w:p>
      </w:docPartBody>
    </w:docPart>
    <w:docPart>
      <w:docPartPr>
        <w:name w:val="31FBACA934F44F91B6FF8DB22692996D"/>
        <w:category>
          <w:name w:val="General"/>
          <w:gallery w:val="placeholder"/>
        </w:category>
        <w:types>
          <w:type w:val="bbPlcHdr"/>
        </w:types>
        <w:behaviors>
          <w:behavior w:val="content"/>
        </w:behaviors>
        <w:guid w:val="{730E7B94-0690-461F-90B4-4354178D41DF}"/>
      </w:docPartPr>
      <w:docPartBody>
        <w:p w:rsidR="009D0214" w:rsidRDefault="009E7D9C" w:rsidP="009E7D9C">
          <w:pPr>
            <w:pStyle w:val="31FBACA934F44F91B6FF8DB22692996D1"/>
          </w:pPr>
          <w:r w:rsidRPr="00C712E5">
            <w:rPr>
              <w:rStyle w:val="PlaceholderText"/>
              <w:color w:val="F1A983" w:themeColor="accent2" w:themeTint="99"/>
            </w:rPr>
            <w:t>Click or tap here to enter text.</w:t>
          </w:r>
        </w:p>
      </w:docPartBody>
    </w:docPart>
    <w:docPart>
      <w:docPartPr>
        <w:name w:val="6E79164E3D58478FACFB77F25D39D39E"/>
        <w:category>
          <w:name w:val="General"/>
          <w:gallery w:val="placeholder"/>
        </w:category>
        <w:types>
          <w:type w:val="bbPlcHdr"/>
        </w:types>
        <w:behaviors>
          <w:behavior w:val="content"/>
        </w:behaviors>
        <w:guid w:val="{9E639E33-3CDA-4DCB-B1AB-ADF0373BFC16}"/>
      </w:docPartPr>
      <w:docPartBody>
        <w:p w:rsidR="009D0214" w:rsidRDefault="009E7D9C" w:rsidP="009E7D9C">
          <w:pPr>
            <w:pStyle w:val="6E79164E3D58478FACFB77F25D39D39E1"/>
          </w:pPr>
          <w:r w:rsidRPr="00C712E5">
            <w:rPr>
              <w:rStyle w:val="PlaceholderText"/>
              <w:color w:val="F1A983" w:themeColor="accent2" w:themeTint="99"/>
            </w:rPr>
            <w:t>Click or tap here to enter text.</w:t>
          </w:r>
        </w:p>
      </w:docPartBody>
    </w:docPart>
    <w:docPart>
      <w:docPartPr>
        <w:name w:val="23284FE20F3F44B0838D24649E61A773"/>
        <w:category>
          <w:name w:val="General"/>
          <w:gallery w:val="placeholder"/>
        </w:category>
        <w:types>
          <w:type w:val="bbPlcHdr"/>
        </w:types>
        <w:behaviors>
          <w:behavior w:val="content"/>
        </w:behaviors>
        <w:guid w:val="{1B79DA4F-7ACB-48E9-BBD9-A6E0E9242580}"/>
      </w:docPartPr>
      <w:docPartBody>
        <w:p w:rsidR="009D0214" w:rsidRDefault="009E7D9C" w:rsidP="009E7D9C">
          <w:pPr>
            <w:pStyle w:val="23284FE20F3F44B0838D24649E61A7731"/>
          </w:pPr>
          <w:r w:rsidRPr="00C712E5">
            <w:rPr>
              <w:rStyle w:val="PlaceholderText"/>
              <w:color w:val="F1A983" w:themeColor="accent2" w:themeTint="99"/>
            </w:rPr>
            <w:t>Click or tap here to enter text.</w:t>
          </w:r>
        </w:p>
      </w:docPartBody>
    </w:docPart>
    <w:docPart>
      <w:docPartPr>
        <w:name w:val="D4E10CC306B54B64B411002BF9E36760"/>
        <w:category>
          <w:name w:val="General"/>
          <w:gallery w:val="placeholder"/>
        </w:category>
        <w:types>
          <w:type w:val="bbPlcHdr"/>
        </w:types>
        <w:behaviors>
          <w:behavior w:val="content"/>
        </w:behaviors>
        <w:guid w:val="{8C098E56-E049-4F75-AE61-BD586E9C241C}"/>
      </w:docPartPr>
      <w:docPartBody>
        <w:p w:rsidR="009D0214" w:rsidRDefault="009E7D9C" w:rsidP="009E7D9C">
          <w:pPr>
            <w:pStyle w:val="D4E10CC306B54B64B411002BF9E367601"/>
          </w:pPr>
          <w:r w:rsidRPr="00C712E5">
            <w:rPr>
              <w:rStyle w:val="PlaceholderText"/>
              <w:color w:val="F1A983" w:themeColor="accent2" w:themeTint="99"/>
            </w:rPr>
            <w:t>Click or tap to enter a date</w:t>
          </w:r>
          <w:r w:rsidRPr="00C10EB4">
            <w:rPr>
              <w:rStyle w:val="PlaceholderText"/>
            </w:rPr>
            <w:t>.</w:t>
          </w:r>
        </w:p>
      </w:docPartBody>
    </w:docPart>
    <w:docPart>
      <w:docPartPr>
        <w:name w:val="DB3D52C27B284239B7EFD8889687D84D"/>
        <w:category>
          <w:name w:val="General"/>
          <w:gallery w:val="placeholder"/>
        </w:category>
        <w:types>
          <w:type w:val="bbPlcHdr"/>
        </w:types>
        <w:behaviors>
          <w:behavior w:val="content"/>
        </w:behaviors>
        <w:guid w:val="{A4A33B46-A804-4D8D-B726-FA0F94F862E0}"/>
      </w:docPartPr>
      <w:docPartBody>
        <w:p w:rsidR="009D0214" w:rsidRDefault="009E7D9C" w:rsidP="009E7D9C">
          <w:pPr>
            <w:pStyle w:val="DB3D52C27B284239B7EFD8889687D84D1"/>
          </w:pPr>
          <w:r w:rsidRPr="00C87700">
            <w:rPr>
              <w:rStyle w:val="PlaceholderText"/>
              <w:color w:val="CA6262"/>
            </w:rPr>
            <w:t>Click or tap here to enter text.</w:t>
          </w:r>
        </w:p>
      </w:docPartBody>
    </w:docPart>
    <w:docPart>
      <w:docPartPr>
        <w:name w:val="6492CBFDC6434911A61B0ABA56036ACE"/>
        <w:category>
          <w:name w:val="General"/>
          <w:gallery w:val="placeholder"/>
        </w:category>
        <w:types>
          <w:type w:val="bbPlcHdr"/>
        </w:types>
        <w:behaviors>
          <w:behavior w:val="content"/>
        </w:behaviors>
        <w:guid w:val="{6B0F922E-E5BA-4828-96D8-830AF95D85EF}"/>
      </w:docPartPr>
      <w:docPartBody>
        <w:p w:rsidR="009D0214" w:rsidRDefault="009E7D9C" w:rsidP="009E7D9C">
          <w:pPr>
            <w:pStyle w:val="6492CBFDC6434911A61B0ABA56036ACE1"/>
          </w:pPr>
          <w:r w:rsidRPr="00367AB2">
            <w:rPr>
              <w:rStyle w:val="PlaceholderText"/>
              <w:color w:val="808080" w:themeColor="background1" w:themeShade="80"/>
            </w:rPr>
            <w:t>Click or tap here to enter text.</w:t>
          </w:r>
        </w:p>
      </w:docPartBody>
    </w:docPart>
    <w:docPart>
      <w:docPartPr>
        <w:name w:val="9863835359B4453D81D94396C67148D8"/>
        <w:category>
          <w:name w:val="General"/>
          <w:gallery w:val="placeholder"/>
        </w:category>
        <w:types>
          <w:type w:val="bbPlcHdr"/>
        </w:types>
        <w:behaviors>
          <w:behavior w:val="content"/>
        </w:behaviors>
        <w:guid w:val="{AC38E4F1-5263-4108-B112-1BE28488020E}"/>
      </w:docPartPr>
      <w:docPartBody>
        <w:p w:rsidR="009D0214" w:rsidRDefault="009E7D9C" w:rsidP="009E7D9C">
          <w:pPr>
            <w:pStyle w:val="9863835359B4453D81D94396C67148D81"/>
          </w:pPr>
          <w:r w:rsidRPr="00367AB2">
            <w:rPr>
              <w:rStyle w:val="PlaceholderText"/>
              <w:color w:val="808080" w:themeColor="background1" w:themeShade="80"/>
            </w:rPr>
            <w:t>Click or tap here to enter text.</w:t>
          </w:r>
        </w:p>
      </w:docPartBody>
    </w:docPart>
    <w:docPart>
      <w:docPartPr>
        <w:name w:val="055D4876675E402BADE74F1AB3C83AAA"/>
        <w:category>
          <w:name w:val="General"/>
          <w:gallery w:val="placeholder"/>
        </w:category>
        <w:types>
          <w:type w:val="bbPlcHdr"/>
        </w:types>
        <w:behaviors>
          <w:behavior w:val="content"/>
        </w:behaviors>
        <w:guid w:val="{48C437F6-D3E1-409F-B9E3-3FC1C96FC705}"/>
      </w:docPartPr>
      <w:docPartBody>
        <w:p w:rsidR="009D0214" w:rsidRDefault="009E7D9C" w:rsidP="009E7D9C">
          <w:pPr>
            <w:pStyle w:val="055D4876675E402BADE74F1AB3C83AAA1"/>
          </w:pPr>
          <w:r w:rsidRPr="00367AB2">
            <w:rPr>
              <w:rStyle w:val="PlaceholderText"/>
              <w:color w:val="808080" w:themeColor="background1" w:themeShade="8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Rage Italic">
    <w:panose1 w:val="03070502040507070304"/>
    <w:charset w:val="00"/>
    <w:family w:val="script"/>
    <w:pitch w:val="variable"/>
    <w:sig w:usb0="00000003" w:usb1="00000000" w:usb2="00000000" w:usb3="00000000" w:csb0="00000001" w:csb1="00000000"/>
  </w:font>
  <w:font w:name="Segoe Script">
    <w:panose1 w:val="030B0504020000000003"/>
    <w:charset w:val="00"/>
    <w:family w:val="script"/>
    <w:pitch w:val="variable"/>
    <w:sig w:usb0="0000028F"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Demi">
    <w:panose1 w:val="020B07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Brush Script MT">
    <w:panose1 w:val="03060802040406070304"/>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214"/>
    <w:rsid w:val="007240D5"/>
    <w:rsid w:val="007676CC"/>
    <w:rsid w:val="009D0214"/>
    <w:rsid w:val="009E7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4DC9D0FA7AB4E92B85B2241C39C066D">
    <w:name w:val="E4DC9D0FA7AB4E92B85B2241C39C066D"/>
    <w:rsid w:val="009E7D9C"/>
    <w:pPr>
      <w:spacing w:line="259" w:lineRule="auto"/>
    </w:pPr>
    <w:rPr>
      <w:rFonts w:eastAsiaTheme="minorHAnsi"/>
      <w:kern w:val="0"/>
      <w:sz w:val="22"/>
      <w:szCs w:val="22"/>
      <w14:ligatures w14:val="none"/>
    </w:rPr>
  </w:style>
  <w:style w:type="paragraph" w:customStyle="1" w:styleId="718EFBC6A0D54A4BB80995A1029EB5AD">
    <w:name w:val="718EFBC6A0D54A4BB80995A1029EB5AD"/>
    <w:rsid w:val="009E7D9C"/>
    <w:pPr>
      <w:spacing w:line="259" w:lineRule="auto"/>
    </w:pPr>
    <w:rPr>
      <w:rFonts w:eastAsiaTheme="minorHAnsi"/>
      <w:kern w:val="0"/>
      <w:sz w:val="22"/>
      <w:szCs w:val="22"/>
      <w14:ligatures w14:val="none"/>
    </w:rPr>
  </w:style>
  <w:style w:type="paragraph" w:customStyle="1" w:styleId="E5282BCDD0534115A30C424FEF946B99">
    <w:name w:val="E5282BCDD0534115A30C424FEF946B99"/>
    <w:rsid w:val="009E7D9C"/>
    <w:pPr>
      <w:spacing w:line="259" w:lineRule="auto"/>
    </w:pPr>
    <w:rPr>
      <w:rFonts w:eastAsiaTheme="minorHAnsi"/>
      <w:kern w:val="0"/>
      <w:sz w:val="22"/>
      <w:szCs w:val="22"/>
      <w14:ligatures w14:val="none"/>
    </w:rPr>
  </w:style>
  <w:style w:type="paragraph" w:customStyle="1" w:styleId="92FEC77A7A2140E5BAD38A3FFDD8AE06">
    <w:name w:val="92FEC77A7A2140E5BAD38A3FFDD8AE06"/>
    <w:rsid w:val="009E7D9C"/>
    <w:pPr>
      <w:spacing w:line="259" w:lineRule="auto"/>
    </w:pPr>
    <w:rPr>
      <w:rFonts w:eastAsiaTheme="minorHAnsi"/>
      <w:kern w:val="0"/>
      <w:sz w:val="22"/>
      <w:szCs w:val="22"/>
      <w14:ligatures w14:val="none"/>
    </w:rPr>
  </w:style>
  <w:style w:type="paragraph" w:customStyle="1" w:styleId="4D0E9C65A88C449DA2DA344ABA1B3FDB">
    <w:name w:val="4D0E9C65A88C449DA2DA344ABA1B3FDB"/>
    <w:rsid w:val="009E7D9C"/>
    <w:pPr>
      <w:spacing w:line="259" w:lineRule="auto"/>
    </w:pPr>
    <w:rPr>
      <w:rFonts w:eastAsiaTheme="minorHAnsi"/>
      <w:kern w:val="0"/>
      <w:sz w:val="22"/>
      <w:szCs w:val="22"/>
      <w14:ligatures w14:val="none"/>
    </w:rPr>
  </w:style>
  <w:style w:type="paragraph" w:customStyle="1" w:styleId="4DAFBCEA351347019EC02E5D82EBFACB">
    <w:name w:val="4DAFBCEA351347019EC02E5D82EBFACB"/>
    <w:rsid w:val="009E7D9C"/>
    <w:pPr>
      <w:spacing w:line="259" w:lineRule="auto"/>
    </w:pPr>
    <w:rPr>
      <w:rFonts w:eastAsiaTheme="minorHAnsi"/>
      <w:kern w:val="0"/>
      <w:sz w:val="22"/>
      <w:szCs w:val="22"/>
      <w14:ligatures w14:val="none"/>
    </w:rPr>
  </w:style>
  <w:style w:type="paragraph" w:customStyle="1" w:styleId="D5761C7B655D4ACFA2644F012C5CE1A5">
    <w:name w:val="D5761C7B655D4ACFA2644F012C5CE1A5"/>
    <w:rsid w:val="009E7D9C"/>
    <w:pPr>
      <w:spacing w:line="259" w:lineRule="auto"/>
    </w:pPr>
    <w:rPr>
      <w:rFonts w:eastAsiaTheme="minorHAnsi"/>
      <w:kern w:val="0"/>
      <w:sz w:val="22"/>
      <w:szCs w:val="22"/>
      <w14:ligatures w14:val="none"/>
    </w:rPr>
  </w:style>
  <w:style w:type="paragraph" w:customStyle="1" w:styleId="6A1B804A98DC44D1B87544DC3EFCDEAE">
    <w:name w:val="6A1B804A98DC44D1B87544DC3EFCDEAE"/>
    <w:rsid w:val="009E7D9C"/>
    <w:pPr>
      <w:spacing w:line="259" w:lineRule="auto"/>
    </w:pPr>
    <w:rPr>
      <w:rFonts w:eastAsiaTheme="minorHAnsi"/>
      <w:kern w:val="0"/>
      <w:sz w:val="22"/>
      <w:szCs w:val="22"/>
      <w14:ligatures w14:val="none"/>
    </w:rPr>
  </w:style>
  <w:style w:type="paragraph" w:customStyle="1" w:styleId="13F9C6CEFAE949B181A5B0C6E9884127">
    <w:name w:val="13F9C6CEFAE949B181A5B0C6E9884127"/>
    <w:rsid w:val="009E7D9C"/>
    <w:pPr>
      <w:spacing w:line="259" w:lineRule="auto"/>
    </w:pPr>
    <w:rPr>
      <w:rFonts w:eastAsiaTheme="minorHAnsi"/>
      <w:kern w:val="0"/>
      <w:sz w:val="22"/>
      <w:szCs w:val="22"/>
      <w14:ligatures w14:val="none"/>
    </w:rPr>
  </w:style>
  <w:style w:type="paragraph" w:customStyle="1" w:styleId="6C0197755AD74E9EA940FC9792480288">
    <w:name w:val="6C0197755AD74E9EA940FC9792480288"/>
    <w:rsid w:val="009E7D9C"/>
    <w:pPr>
      <w:spacing w:line="259" w:lineRule="auto"/>
    </w:pPr>
    <w:rPr>
      <w:rFonts w:eastAsiaTheme="minorHAnsi"/>
      <w:kern w:val="0"/>
      <w:sz w:val="22"/>
      <w:szCs w:val="22"/>
      <w14:ligatures w14:val="none"/>
    </w:rPr>
  </w:style>
  <w:style w:type="paragraph" w:customStyle="1" w:styleId="3313798CC626415F949558D90C9A01DE">
    <w:name w:val="3313798CC626415F949558D90C9A01DE"/>
    <w:rsid w:val="009E7D9C"/>
    <w:pPr>
      <w:spacing w:line="259" w:lineRule="auto"/>
    </w:pPr>
    <w:rPr>
      <w:rFonts w:eastAsiaTheme="minorHAnsi"/>
      <w:kern w:val="0"/>
      <w:sz w:val="22"/>
      <w:szCs w:val="22"/>
      <w14:ligatures w14:val="none"/>
    </w:rPr>
  </w:style>
  <w:style w:type="paragraph" w:customStyle="1" w:styleId="D59C63C25D804F8083BA89E0441D7551">
    <w:name w:val="D59C63C25D804F8083BA89E0441D7551"/>
    <w:rsid w:val="009E7D9C"/>
    <w:pPr>
      <w:spacing w:line="259" w:lineRule="auto"/>
    </w:pPr>
    <w:rPr>
      <w:rFonts w:eastAsiaTheme="minorHAnsi"/>
      <w:kern w:val="0"/>
      <w:sz w:val="22"/>
      <w:szCs w:val="22"/>
      <w14:ligatures w14:val="none"/>
    </w:rPr>
  </w:style>
  <w:style w:type="paragraph" w:customStyle="1" w:styleId="989F8C552635482E84DEAAB41F4E46C4">
    <w:name w:val="989F8C552635482E84DEAAB41F4E46C4"/>
    <w:rsid w:val="009E7D9C"/>
    <w:pPr>
      <w:spacing w:line="259" w:lineRule="auto"/>
    </w:pPr>
    <w:rPr>
      <w:rFonts w:eastAsiaTheme="minorHAnsi"/>
      <w:kern w:val="0"/>
      <w:sz w:val="22"/>
      <w:szCs w:val="22"/>
      <w14:ligatures w14:val="none"/>
    </w:rPr>
  </w:style>
  <w:style w:type="character" w:styleId="Emphasis">
    <w:name w:val="Emphasis"/>
    <w:basedOn w:val="DefaultParagraphFont"/>
    <w:uiPriority w:val="20"/>
    <w:qFormat/>
    <w:rPr>
      <w:rFonts w:asciiTheme="minorHAnsi" w:hAnsiTheme="minorHAnsi"/>
      <w:b w:val="0"/>
      <w:i w:val="0"/>
      <w:iCs/>
      <w:caps w:val="0"/>
      <w:smallCaps w:val="0"/>
    </w:rPr>
  </w:style>
  <w:style w:type="paragraph" w:customStyle="1" w:styleId="F0C5E2E5A20F4DF9B20A8E6F2AD8F756">
    <w:name w:val="F0C5E2E5A20F4DF9B20A8E6F2AD8F756"/>
    <w:rsid w:val="009E7D9C"/>
    <w:pPr>
      <w:spacing w:line="259" w:lineRule="auto"/>
    </w:pPr>
    <w:rPr>
      <w:rFonts w:eastAsiaTheme="minorHAnsi"/>
      <w:kern w:val="0"/>
      <w:sz w:val="22"/>
      <w:szCs w:val="22"/>
      <w14:ligatures w14:val="none"/>
    </w:rPr>
  </w:style>
  <w:style w:type="paragraph" w:customStyle="1" w:styleId="037F4717DDA24D9DA0FF39C2C94CCECE">
    <w:name w:val="037F4717DDA24D9DA0FF39C2C94CCECE"/>
    <w:rsid w:val="009E7D9C"/>
    <w:pPr>
      <w:spacing w:line="259" w:lineRule="auto"/>
    </w:pPr>
    <w:rPr>
      <w:rFonts w:eastAsiaTheme="minorHAnsi"/>
      <w:kern w:val="0"/>
      <w:sz w:val="22"/>
      <w:szCs w:val="22"/>
      <w14:ligatures w14:val="none"/>
    </w:rPr>
  </w:style>
  <w:style w:type="paragraph" w:customStyle="1" w:styleId="F97A6A9BC7DF49AB897907E960094458">
    <w:name w:val="F97A6A9BC7DF49AB897907E960094458"/>
    <w:rsid w:val="009E7D9C"/>
    <w:pPr>
      <w:spacing w:line="259" w:lineRule="auto"/>
    </w:pPr>
    <w:rPr>
      <w:rFonts w:eastAsiaTheme="minorHAnsi"/>
      <w:kern w:val="0"/>
      <w:sz w:val="22"/>
      <w:szCs w:val="22"/>
      <w14:ligatures w14:val="none"/>
    </w:rPr>
  </w:style>
  <w:style w:type="paragraph" w:customStyle="1" w:styleId="B686CC7F6E4E4EF1B8A23BE405003235">
    <w:name w:val="B686CC7F6E4E4EF1B8A23BE405003235"/>
    <w:rsid w:val="009E7D9C"/>
    <w:pPr>
      <w:spacing w:line="259" w:lineRule="auto"/>
    </w:pPr>
    <w:rPr>
      <w:rFonts w:eastAsiaTheme="minorHAnsi"/>
      <w:kern w:val="0"/>
      <w:sz w:val="22"/>
      <w:szCs w:val="22"/>
      <w14:ligatures w14:val="none"/>
    </w:rPr>
  </w:style>
  <w:style w:type="paragraph" w:customStyle="1" w:styleId="EE7150EBBB4B4116BC3E0E707901FCCA">
    <w:name w:val="EE7150EBBB4B4116BC3E0E707901FCCA"/>
    <w:rsid w:val="009E7D9C"/>
    <w:pPr>
      <w:spacing w:line="259" w:lineRule="auto"/>
    </w:pPr>
    <w:rPr>
      <w:rFonts w:eastAsiaTheme="minorHAnsi"/>
      <w:kern w:val="0"/>
      <w:sz w:val="22"/>
      <w:szCs w:val="22"/>
      <w14:ligatures w14:val="none"/>
    </w:rPr>
  </w:style>
  <w:style w:type="paragraph" w:customStyle="1" w:styleId="5DBD53134F214F0994264AD235A1DFB7">
    <w:name w:val="5DBD53134F214F0994264AD235A1DFB7"/>
    <w:rsid w:val="009E7D9C"/>
    <w:pPr>
      <w:spacing w:line="259" w:lineRule="auto"/>
    </w:pPr>
    <w:rPr>
      <w:rFonts w:eastAsiaTheme="minorHAnsi"/>
      <w:kern w:val="0"/>
      <w:sz w:val="22"/>
      <w:szCs w:val="22"/>
      <w14:ligatures w14:val="none"/>
    </w:rPr>
  </w:style>
  <w:style w:type="paragraph" w:customStyle="1" w:styleId="395A24C54D3443D2B026452CBD59A63B">
    <w:name w:val="395A24C54D3443D2B026452CBD59A63B"/>
    <w:rsid w:val="009E7D9C"/>
    <w:pPr>
      <w:spacing w:line="259" w:lineRule="auto"/>
    </w:pPr>
    <w:rPr>
      <w:rFonts w:eastAsiaTheme="minorHAnsi"/>
      <w:kern w:val="0"/>
      <w:sz w:val="22"/>
      <w:szCs w:val="22"/>
      <w14:ligatures w14:val="none"/>
    </w:rPr>
  </w:style>
  <w:style w:type="paragraph" w:customStyle="1" w:styleId="486326A5172E445E914F4053B5EC99E6">
    <w:name w:val="486326A5172E445E914F4053B5EC99E6"/>
    <w:rsid w:val="009E7D9C"/>
    <w:pPr>
      <w:spacing w:line="259" w:lineRule="auto"/>
    </w:pPr>
    <w:rPr>
      <w:rFonts w:eastAsiaTheme="minorHAnsi"/>
      <w:kern w:val="0"/>
      <w:sz w:val="22"/>
      <w:szCs w:val="22"/>
      <w14:ligatures w14:val="none"/>
    </w:rPr>
  </w:style>
  <w:style w:type="paragraph" w:customStyle="1" w:styleId="19CA499CD13847988EC8BDFA7C8B61A0">
    <w:name w:val="19CA499CD13847988EC8BDFA7C8B61A0"/>
    <w:rsid w:val="009E7D9C"/>
    <w:pPr>
      <w:spacing w:line="259" w:lineRule="auto"/>
    </w:pPr>
    <w:rPr>
      <w:rFonts w:eastAsiaTheme="minorHAnsi"/>
      <w:kern w:val="0"/>
      <w:sz w:val="22"/>
      <w:szCs w:val="22"/>
      <w14:ligatures w14:val="none"/>
    </w:rPr>
  </w:style>
  <w:style w:type="paragraph" w:customStyle="1" w:styleId="98EF925FBE884921835DFF2AD1EE3211">
    <w:name w:val="98EF925FBE884921835DFF2AD1EE3211"/>
    <w:rsid w:val="009E7D9C"/>
    <w:pPr>
      <w:spacing w:line="259" w:lineRule="auto"/>
    </w:pPr>
    <w:rPr>
      <w:rFonts w:eastAsiaTheme="minorHAnsi"/>
      <w:kern w:val="0"/>
      <w:sz w:val="22"/>
      <w:szCs w:val="22"/>
      <w14:ligatures w14:val="none"/>
    </w:rPr>
  </w:style>
  <w:style w:type="paragraph" w:customStyle="1" w:styleId="1B8AC6221F5F47FABD6F7854D58C3D1C">
    <w:name w:val="1B8AC6221F5F47FABD6F7854D58C3D1C"/>
    <w:rsid w:val="009E7D9C"/>
    <w:pPr>
      <w:spacing w:line="259" w:lineRule="auto"/>
    </w:pPr>
    <w:rPr>
      <w:rFonts w:eastAsiaTheme="minorHAnsi"/>
      <w:kern w:val="0"/>
      <w:sz w:val="22"/>
      <w:szCs w:val="22"/>
      <w14:ligatures w14:val="none"/>
    </w:rPr>
  </w:style>
  <w:style w:type="paragraph" w:customStyle="1" w:styleId="31FBACA934F44F91B6FF8DB22692996D">
    <w:name w:val="31FBACA934F44F91B6FF8DB22692996D"/>
    <w:rsid w:val="009E7D9C"/>
    <w:pPr>
      <w:spacing w:line="259" w:lineRule="auto"/>
    </w:pPr>
    <w:rPr>
      <w:rFonts w:eastAsiaTheme="minorHAnsi"/>
      <w:kern w:val="0"/>
      <w:sz w:val="22"/>
      <w:szCs w:val="22"/>
      <w14:ligatures w14:val="none"/>
    </w:rPr>
  </w:style>
  <w:style w:type="paragraph" w:customStyle="1" w:styleId="6E79164E3D58478FACFB77F25D39D39E">
    <w:name w:val="6E79164E3D58478FACFB77F25D39D39E"/>
    <w:rsid w:val="009E7D9C"/>
    <w:pPr>
      <w:spacing w:after="0" w:line="240" w:lineRule="auto"/>
    </w:pPr>
    <w:rPr>
      <w:rFonts w:eastAsiaTheme="minorHAnsi"/>
      <w:kern w:val="0"/>
      <w:sz w:val="22"/>
      <w:szCs w:val="22"/>
      <w14:ligatures w14:val="none"/>
    </w:rPr>
  </w:style>
  <w:style w:type="paragraph" w:customStyle="1" w:styleId="23284FE20F3F44B0838D24649E61A773">
    <w:name w:val="23284FE20F3F44B0838D24649E61A773"/>
    <w:rsid w:val="009E7D9C"/>
    <w:pPr>
      <w:spacing w:after="0" w:line="240" w:lineRule="auto"/>
    </w:pPr>
    <w:rPr>
      <w:rFonts w:eastAsiaTheme="minorHAnsi"/>
      <w:kern w:val="0"/>
      <w:sz w:val="22"/>
      <w:szCs w:val="22"/>
      <w14:ligatures w14:val="none"/>
    </w:rPr>
  </w:style>
  <w:style w:type="paragraph" w:customStyle="1" w:styleId="D4E10CC306B54B64B411002BF9E36760">
    <w:name w:val="D4E10CC306B54B64B411002BF9E36760"/>
    <w:rsid w:val="009E7D9C"/>
    <w:pPr>
      <w:spacing w:after="0" w:line="240" w:lineRule="auto"/>
    </w:pPr>
    <w:rPr>
      <w:rFonts w:eastAsiaTheme="minorHAnsi"/>
      <w:kern w:val="0"/>
      <w:sz w:val="22"/>
      <w:szCs w:val="22"/>
      <w14:ligatures w14:val="none"/>
    </w:rPr>
  </w:style>
  <w:style w:type="paragraph" w:customStyle="1" w:styleId="DB3D52C27B284239B7EFD8889687D84D">
    <w:name w:val="DB3D52C27B284239B7EFD8889687D84D"/>
    <w:rsid w:val="009E7D9C"/>
    <w:pPr>
      <w:spacing w:line="259" w:lineRule="auto"/>
    </w:pPr>
    <w:rPr>
      <w:rFonts w:eastAsiaTheme="minorHAnsi"/>
      <w:kern w:val="0"/>
      <w:sz w:val="22"/>
      <w:szCs w:val="22"/>
      <w14:ligatures w14:val="none"/>
    </w:rPr>
  </w:style>
  <w:style w:type="paragraph" w:customStyle="1" w:styleId="6492CBFDC6434911A61B0ABA56036ACE">
    <w:name w:val="6492CBFDC6434911A61B0ABA56036ACE"/>
    <w:rsid w:val="009E7D9C"/>
    <w:pPr>
      <w:spacing w:after="0" w:line="240" w:lineRule="auto"/>
    </w:pPr>
    <w:rPr>
      <w:rFonts w:eastAsiaTheme="minorHAnsi"/>
      <w:kern w:val="0"/>
      <w:sz w:val="22"/>
      <w:szCs w:val="22"/>
      <w14:ligatures w14:val="none"/>
    </w:rPr>
  </w:style>
  <w:style w:type="paragraph" w:customStyle="1" w:styleId="9863835359B4453D81D94396C67148D8">
    <w:name w:val="9863835359B4453D81D94396C67148D8"/>
    <w:rsid w:val="009E7D9C"/>
    <w:pPr>
      <w:spacing w:after="0" w:line="240" w:lineRule="auto"/>
    </w:pPr>
    <w:rPr>
      <w:rFonts w:eastAsiaTheme="minorHAnsi"/>
      <w:kern w:val="0"/>
      <w:sz w:val="22"/>
      <w:szCs w:val="22"/>
      <w14:ligatures w14:val="none"/>
    </w:rPr>
  </w:style>
  <w:style w:type="paragraph" w:customStyle="1" w:styleId="055D4876675E402BADE74F1AB3C83AAA">
    <w:name w:val="055D4876675E402BADE74F1AB3C83AAA"/>
    <w:rsid w:val="009E7D9C"/>
    <w:pPr>
      <w:spacing w:after="0" w:line="240" w:lineRule="auto"/>
    </w:pPr>
    <w:rPr>
      <w:rFonts w:eastAsiaTheme="minorHAnsi"/>
      <w:kern w:val="0"/>
      <w:sz w:val="22"/>
      <w:szCs w:val="22"/>
      <w14:ligatures w14:val="none"/>
    </w:rPr>
  </w:style>
  <w:style w:type="paragraph" w:customStyle="1" w:styleId="E4DC9D0FA7AB4E92B85B2241C39C066D1">
    <w:name w:val="E4DC9D0FA7AB4E92B85B2241C39C066D1"/>
    <w:rsid w:val="009E7D9C"/>
    <w:pPr>
      <w:spacing w:line="259" w:lineRule="auto"/>
    </w:pPr>
    <w:rPr>
      <w:rFonts w:eastAsiaTheme="minorHAnsi"/>
      <w:kern w:val="0"/>
      <w:sz w:val="22"/>
      <w:szCs w:val="22"/>
      <w14:ligatures w14:val="none"/>
    </w:rPr>
  </w:style>
  <w:style w:type="paragraph" w:customStyle="1" w:styleId="C6B2086A0C4849718E4D4CC0B93DF5E7">
    <w:name w:val="C6B2086A0C4849718E4D4CC0B93DF5E7"/>
    <w:rsid w:val="009E7D9C"/>
    <w:pPr>
      <w:spacing w:line="259" w:lineRule="auto"/>
    </w:pPr>
    <w:rPr>
      <w:rFonts w:eastAsiaTheme="minorHAnsi"/>
      <w:kern w:val="0"/>
      <w:sz w:val="22"/>
      <w:szCs w:val="22"/>
      <w14:ligatures w14:val="none"/>
    </w:rPr>
  </w:style>
  <w:style w:type="paragraph" w:customStyle="1" w:styleId="718EFBC6A0D54A4BB80995A1029EB5AD1">
    <w:name w:val="718EFBC6A0D54A4BB80995A1029EB5AD1"/>
    <w:rsid w:val="009E7D9C"/>
    <w:pPr>
      <w:spacing w:line="259" w:lineRule="auto"/>
    </w:pPr>
    <w:rPr>
      <w:rFonts w:eastAsiaTheme="minorHAnsi"/>
      <w:kern w:val="0"/>
      <w:sz w:val="22"/>
      <w:szCs w:val="22"/>
      <w14:ligatures w14:val="none"/>
    </w:rPr>
  </w:style>
  <w:style w:type="paragraph" w:customStyle="1" w:styleId="E5282BCDD0534115A30C424FEF946B991">
    <w:name w:val="E5282BCDD0534115A30C424FEF946B991"/>
    <w:rsid w:val="009E7D9C"/>
    <w:pPr>
      <w:spacing w:line="259" w:lineRule="auto"/>
    </w:pPr>
    <w:rPr>
      <w:rFonts w:eastAsiaTheme="minorHAnsi"/>
      <w:kern w:val="0"/>
      <w:sz w:val="22"/>
      <w:szCs w:val="22"/>
      <w14:ligatures w14:val="none"/>
    </w:rPr>
  </w:style>
  <w:style w:type="paragraph" w:customStyle="1" w:styleId="92FEC77A7A2140E5BAD38A3FFDD8AE061">
    <w:name w:val="92FEC77A7A2140E5BAD38A3FFDD8AE061"/>
    <w:rsid w:val="009E7D9C"/>
    <w:pPr>
      <w:spacing w:line="259" w:lineRule="auto"/>
    </w:pPr>
    <w:rPr>
      <w:rFonts w:eastAsiaTheme="minorHAnsi"/>
      <w:kern w:val="0"/>
      <w:sz w:val="22"/>
      <w:szCs w:val="22"/>
      <w14:ligatures w14:val="none"/>
    </w:rPr>
  </w:style>
  <w:style w:type="paragraph" w:customStyle="1" w:styleId="4D0E9C65A88C449DA2DA344ABA1B3FDB1">
    <w:name w:val="4D0E9C65A88C449DA2DA344ABA1B3FDB1"/>
    <w:rsid w:val="009E7D9C"/>
    <w:pPr>
      <w:spacing w:line="259" w:lineRule="auto"/>
    </w:pPr>
    <w:rPr>
      <w:rFonts w:eastAsiaTheme="minorHAnsi"/>
      <w:kern w:val="0"/>
      <w:sz w:val="22"/>
      <w:szCs w:val="22"/>
      <w14:ligatures w14:val="none"/>
    </w:rPr>
  </w:style>
  <w:style w:type="paragraph" w:customStyle="1" w:styleId="4DAFBCEA351347019EC02E5D82EBFACB1">
    <w:name w:val="4DAFBCEA351347019EC02E5D82EBFACB1"/>
    <w:rsid w:val="009E7D9C"/>
    <w:pPr>
      <w:spacing w:line="259" w:lineRule="auto"/>
    </w:pPr>
    <w:rPr>
      <w:rFonts w:eastAsiaTheme="minorHAnsi"/>
      <w:kern w:val="0"/>
      <w:sz w:val="22"/>
      <w:szCs w:val="22"/>
      <w14:ligatures w14:val="none"/>
    </w:rPr>
  </w:style>
  <w:style w:type="paragraph" w:customStyle="1" w:styleId="D5761C7B655D4ACFA2644F012C5CE1A51">
    <w:name w:val="D5761C7B655D4ACFA2644F012C5CE1A51"/>
    <w:rsid w:val="009E7D9C"/>
    <w:pPr>
      <w:spacing w:line="259" w:lineRule="auto"/>
    </w:pPr>
    <w:rPr>
      <w:rFonts w:eastAsiaTheme="minorHAnsi"/>
      <w:kern w:val="0"/>
      <w:sz w:val="22"/>
      <w:szCs w:val="22"/>
      <w14:ligatures w14:val="none"/>
    </w:rPr>
  </w:style>
  <w:style w:type="paragraph" w:customStyle="1" w:styleId="6A1B804A98DC44D1B87544DC3EFCDEAE1">
    <w:name w:val="6A1B804A98DC44D1B87544DC3EFCDEAE1"/>
    <w:rsid w:val="009E7D9C"/>
    <w:pPr>
      <w:spacing w:line="259" w:lineRule="auto"/>
    </w:pPr>
    <w:rPr>
      <w:rFonts w:eastAsiaTheme="minorHAnsi"/>
      <w:kern w:val="0"/>
      <w:sz w:val="22"/>
      <w:szCs w:val="22"/>
      <w14:ligatures w14:val="none"/>
    </w:rPr>
  </w:style>
  <w:style w:type="paragraph" w:customStyle="1" w:styleId="13F9C6CEFAE949B181A5B0C6E98841271">
    <w:name w:val="13F9C6CEFAE949B181A5B0C6E98841271"/>
    <w:rsid w:val="009E7D9C"/>
    <w:pPr>
      <w:spacing w:line="259" w:lineRule="auto"/>
    </w:pPr>
    <w:rPr>
      <w:rFonts w:eastAsiaTheme="minorHAnsi"/>
      <w:kern w:val="0"/>
      <w:sz w:val="22"/>
      <w:szCs w:val="22"/>
      <w14:ligatures w14:val="none"/>
    </w:rPr>
  </w:style>
  <w:style w:type="paragraph" w:customStyle="1" w:styleId="6C0197755AD74E9EA940FC97924802881">
    <w:name w:val="6C0197755AD74E9EA940FC97924802881"/>
    <w:rsid w:val="009E7D9C"/>
    <w:pPr>
      <w:spacing w:line="259" w:lineRule="auto"/>
    </w:pPr>
    <w:rPr>
      <w:rFonts w:eastAsiaTheme="minorHAnsi"/>
      <w:kern w:val="0"/>
      <w:sz w:val="22"/>
      <w:szCs w:val="22"/>
      <w14:ligatures w14:val="none"/>
    </w:rPr>
  </w:style>
  <w:style w:type="paragraph" w:customStyle="1" w:styleId="3313798CC626415F949558D90C9A01DE1">
    <w:name w:val="3313798CC626415F949558D90C9A01DE1"/>
    <w:rsid w:val="009E7D9C"/>
    <w:pPr>
      <w:spacing w:line="259" w:lineRule="auto"/>
    </w:pPr>
    <w:rPr>
      <w:rFonts w:eastAsiaTheme="minorHAnsi"/>
      <w:kern w:val="0"/>
      <w:sz w:val="22"/>
      <w:szCs w:val="22"/>
      <w14:ligatures w14:val="none"/>
    </w:rPr>
  </w:style>
  <w:style w:type="paragraph" w:customStyle="1" w:styleId="D59C63C25D804F8083BA89E0441D75511">
    <w:name w:val="D59C63C25D804F8083BA89E0441D75511"/>
    <w:rsid w:val="009E7D9C"/>
    <w:pPr>
      <w:spacing w:line="259" w:lineRule="auto"/>
    </w:pPr>
    <w:rPr>
      <w:rFonts w:eastAsiaTheme="minorHAnsi"/>
      <w:kern w:val="0"/>
      <w:sz w:val="22"/>
      <w:szCs w:val="22"/>
      <w14:ligatures w14:val="none"/>
    </w:rPr>
  </w:style>
  <w:style w:type="paragraph" w:customStyle="1" w:styleId="989F8C552635482E84DEAAB41F4E46C41">
    <w:name w:val="989F8C552635482E84DEAAB41F4E46C41"/>
    <w:rsid w:val="009E7D9C"/>
    <w:pPr>
      <w:spacing w:line="259" w:lineRule="auto"/>
    </w:pPr>
    <w:rPr>
      <w:rFonts w:eastAsiaTheme="minorHAnsi"/>
      <w:kern w:val="0"/>
      <w:sz w:val="22"/>
      <w:szCs w:val="22"/>
      <w14:ligatures w14:val="none"/>
    </w:rPr>
  </w:style>
  <w:style w:type="paragraph" w:customStyle="1" w:styleId="F0C5E2E5A20F4DF9B20A8E6F2AD8F7561">
    <w:name w:val="F0C5E2E5A20F4DF9B20A8E6F2AD8F7561"/>
    <w:rsid w:val="009E7D9C"/>
    <w:pPr>
      <w:spacing w:line="259" w:lineRule="auto"/>
    </w:pPr>
    <w:rPr>
      <w:rFonts w:eastAsiaTheme="minorHAnsi"/>
      <w:kern w:val="0"/>
      <w:sz w:val="22"/>
      <w:szCs w:val="22"/>
      <w14:ligatures w14:val="none"/>
    </w:rPr>
  </w:style>
  <w:style w:type="paragraph" w:customStyle="1" w:styleId="037F4717DDA24D9DA0FF39C2C94CCECE1">
    <w:name w:val="037F4717DDA24D9DA0FF39C2C94CCECE1"/>
    <w:rsid w:val="009E7D9C"/>
    <w:pPr>
      <w:spacing w:line="259" w:lineRule="auto"/>
    </w:pPr>
    <w:rPr>
      <w:rFonts w:eastAsiaTheme="minorHAnsi"/>
      <w:kern w:val="0"/>
      <w:sz w:val="22"/>
      <w:szCs w:val="22"/>
      <w14:ligatures w14:val="none"/>
    </w:rPr>
  </w:style>
  <w:style w:type="paragraph" w:customStyle="1" w:styleId="F97A6A9BC7DF49AB897907E9600944581">
    <w:name w:val="F97A6A9BC7DF49AB897907E9600944581"/>
    <w:rsid w:val="009E7D9C"/>
    <w:pPr>
      <w:spacing w:line="259" w:lineRule="auto"/>
    </w:pPr>
    <w:rPr>
      <w:rFonts w:eastAsiaTheme="minorHAnsi"/>
      <w:kern w:val="0"/>
      <w:sz w:val="22"/>
      <w:szCs w:val="22"/>
      <w14:ligatures w14:val="none"/>
    </w:rPr>
  </w:style>
  <w:style w:type="paragraph" w:customStyle="1" w:styleId="B686CC7F6E4E4EF1B8A23BE4050032351">
    <w:name w:val="B686CC7F6E4E4EF1B8A23BE4050032351"/>
    <w:rsid w:val="009E7D9C"/>
    <w:pPr>
      <w:spacing w:line="259" w:lineRule="auto"/>
    </w:pPr>
    <w:rPr>
      <w:rFonts w:eastAsiaTheme="minorHAnsi"/>
      <w:kern w:val="0"/>
      <w:sz w:val="22"/>
      <w:szCs w:val="22"/>
      <w14:ligatures w14:val="none"/>
    </w:rPr>
  </w:style>
  <w:style w:type="paragraph" w:customStyle="1" w:styleId="EE7150EBBB4B4116BC3E0E707901FCCA1">
    <w:name w:val="EE7150EBBB4B4116BC3E0E707901FCCA1"/>
    <w:rsid w:val="009E7D9C"/>
    <w:pPr>
      <w:spacing w:line="259" w:lineRule="auto"/>
    </w:pPr>
    <w:rPr>
      <w:rFonts w:eastAsiaTheme="minorHAnsi"/>
      <w:kern w:val="0"/>
      <w:sz w:val="22"/>
      <w:szCs w:val="22"/>
      <w14:ligatures w14:val="none"/>
    </w:rPr>
  </w:style>
  <w:style w:type="paragraph" w:customStyle="1" w:styleId="5DBD53134F214F0994264AD235A1DFB71">
    <w:name w:val="5DBD53134F214F0994264AD235A1DFB71"/>
    <w:rsid w:val="009E7D9C"/>
    <w:pPr>
      <w:spacing w:line="259" w:lineRule="auto"/>
    </w:pPr>
    <w:rPr>
      <w:rFonts w:eastAsiaTheme="minorHAnsi"/>
      <w:kern w:val="0"/>
      <w:sz w:val="22"/>
      <w:szCs w:val="22"/>
      <w14:ligatures w14:val="none"/>
    </w:rPr>
  </w:style>
  <w:style w:type="paragraph" w:customStyle="1" w:styleId="395A24C54D3443D2B026452CBD59A63B1">
    <w:name w:val="395A24C54D3443D2B026452CBD59A63B1"/>
    <w:rsid w:val="009E7D9C"/>
    <w:pPr>
      <w:spacing w:line="259" w:lineRule="auto"/>
    </w:pPr>
    <w:rPr>
      <w:rFonts w:eastAsiaTheme="minorHAnsi"/>
      <w:kern w:val="0"/>
      <w:sz w:val="22"/>
      <w:szCs w:val="22"/>
      <w14:ligatures w14:val="none"/>
    </w:rPr>
  </w:style>
  <w:style w:type="paragraph" w:customStyle="1" w:styleId="486326A5172E445E914F4053B5EC99E61">
    <w:name w:val="486326A5172E445E914F4053B5EC99E61"/>
    <w:rsid w:val="009E7D9C"/>
    <w:pPr>
      <w:spacing w:line="259" w:lineRule="auto"/>
    </w:pPr>
    <w:rPr>
      <w:rFonts w:eastAsiaTheme="minorHAnsi"/>
      <w:kern w:val="0"/>
      <w:sz w:val="22"/>
      <w:szCs w:val="22"/>
      <w14:ligatures w14:val="none"/>
    </w:rPr>
  </w:style>
  <w:style w:type="paragraph" w:customStyle="1" w:styleId="19CA499CD13847988EC8BDFA7C8B61A01">
    <w:name w:val="19CA499CD13847988EC8BDFA7C8B61A01"/>
    <w:rsid w:val="009E7D9C"/>
    <w:pPr>
      <w:spacing w:line="259" w:lineRule="auto"/>
    </w:pPr>
    <w:rPr>
      <w:rFonts w:eastAsiaTheme="minorHAnsi"/>
      <w:kern w:val="0"/>
      <w:sz w:val="22"/>
      <w:szCs w:val="22"/>
      <w14:ligatures w14:val="none"/>
    </w:rPr>
  </w:style>
  <w:style w:type="paragraph" w:customStyle="1" w:styleId="98EF925FBE884921835DFF2AD1EE32111">
    <w:name w:val="98EF925FBE884921835DFF2AD1EE32111"/>
    <w:rsid w:val="009E7D9C"/>
    <w:pPr>
      <w:spacing w:line="259" w:lineRule="auto"/>
    </w:pPr>
    <w:rPr>
      <w:rFonts w:eastAsiaTheme="minorHAnsi"/>
      <w:kern w:val="0"/>
      <w:sz w:val="22"/>
      <w:szCs w:val="22"/>
      <w14:ligatures w14:val="none"/>
    </w:rPr>
  </w:style>
  <w:style w:type="paragraph" w:customStyle="1" w:styleId="1B8AC6221F5F47FABD6F7854D58C3D1C1">
    <w:name w:val="1B8AC6221F5F47FABD6F7854D58C3D1C1"/>
    <w:rsid w:val="009E7D9C"/>
    <w:pPr>
      <w:spacing w:line="259" w:lineRule="auto"/>
    </w:pPr>
    <w:rPr>
      <w:rFonts w:eastAsiaTheme="minorHAnsi"/>
      <w:kern w:val="0"/>
      <w:sz w:val="22"/>
      <w:szCs w:val="22"/>
      <w14:ligatures w14:val="none"/>
    </w:rPr>
  </w:style>
  <w:style w:type="paragraph" w:customStyle="1" w:styleId="31FBACA934F44F91B6FF8DB22692996D1">
    <w:name w:val="31FBACA934F44F91B6FF8DB22692996D1"/>
    <w:rsid w:val="009E7D9C"/>
    <w:pPr>
      <w:spacing w:line="259" w:lineRule="auto"/>
    </w:pPr>
    <w:rPr>
      <w:rFonts w:eastAsiaTheme="minorHAnsi"/>
      <w:kern w:val="0"/>
      <w:sz w:val="22"/>
      <w:szCs w:val="22"/>
      <w14:ligatures w14:val="none"/>
    </w:rPr>
  </w:style>
  <w:style w:type="paragraph" w:customStyle="1" w:styleId="6E79164E3D58478FACFB77F25D39D39E1">
    <w:name w:val="6E79164E3D58478FACFB77F25D39D39E1"/>
    <w:rsid w:val="009E7D9C"/>
    <w:pPr>
      <w:spacing w:after="0" w:line="240" w:lineRule="auto"/>
    </w:pPr>
    <w:rPr>
      <w:rFonts w:eastAsiaTheme="minorHAnsi"/>
      <w:kern w:val="0"/>
      <w:sz w:val="22"/>
      <w:szCs w:val="22"/>
      <w14:ligatures w14:val="none"/>
    </w:rPr>
  </w:style>
  <w:style w:type="paragraph" w:customStyle="1" w:styleId="23284FE20F3F44B0838D24649E61A7731">
    <w:name w:val="23284FE20F3F44B0838D24649E61A7731"/>
    <w:rsid w:val="009E7D9C"/>
    <w:pPr>
      <w:spacing w:after="0" w:line="240" w:lineRule="auto"/>
    </w:pPr>
    <w:rPr>
      <w:rFonts w:eastAsiaTheme="minorHAnsi"/>
      <w:kern w:val="0"/>
      <w:sz w:val="22"/>
      <w:szCs w:val="22"/>
      <w14:ligatures w14:val="none"/>
    </w:rPr>
  </w:style>
  <w:style w:type="paragraph" w:customStyle="1" w:styleId="D4E10CC306B54B64B411002BF9E367601">
    <w:name w:val="D4E10CC306B54B64B411002BF9E367601"/>
    <w:rsid w:val="009E7D9C"/>
    <w:pPr>
      <w:spacing w:after="0" w:line="240" w:lineRule="auto"/>
    </w:pPr>
    <w:rPr>
      <w:rFonts w:eastAsiaTheme="minorHAnsi"/>
      <w:kern w:val="0"/>
      <w:sz w:val="22"/>
      <w:szCs w:val="22"/>
      <w14:ligatures w14:val="none"/>
    </w:rPr>
  </w:style>
  <w:style w:type="paragraph" w:customStyle="1" w:styleId="DB3D52C27B284239B7EFD8889687D84D1">
    <w:name w:val="DB3D52C27B284239B7EFD8889687D84D1"/>
    <w:rsid w:val="009E7D9C"/>
    <w:pPr>
      <w:spacing w:line="259" w:lineRule="auto"/>
    </w:pPr>
    <w:rPr>
      <w:rFonts w:eastAsiaTheme="minorHAnsi"/>
      <w:kern w:val="0"/>
      <w:sz w:val="22"/>
      <w:szCs w:val="22"/>
      <w14:ligatures w14:val="none"/>
    </w:rPr>
  </w:style>
  <w:style w:type="paragraph" w:customStyle="1" w:styleId="6492CBFDC6434911A61B0ABA56036ACE1">
    <w:name w:val="6492CBFDC6434911A61B0ABA56036ACE1"/>
    <w:rsid w:val="009E7D9C"/>
    <w:pPr>
      <w:spacing w:after="0" w:line="240" w:lineRule="auto"/>
    </w:pPr>
    <w:rPr>
      <w:rFonts w:eastAsiaTheme="minorHAnsi"/>
      <w:kern w:val="0"/>
      <w:sz w:val="22"/>
      <w:szCs w:val="22"/>
      <w14:ligatures w14:val="none"/>
    </w:rPr>
  </w:style>
  <w:style w:type="paragraph" w:customStyle="1" w:styleId="9863835359B4453D81D94396C67148D81">
    <w:name w:val="9863835359B4453D81D94396C67148D81"/>
    <w:rsid w:val="009E7D9C"/>
    <w:pPr>
      <w:spacing w:after="0" w:line="240" w:lineRule="auto"/>
    </w:pPr>
    <w:rPr>
      <w:rFonts w:eastAsiaTheme="minorHAnsi"/>
      <w:kern w:val="0"/>
      <w:sz w:val="22"/>
      <w:szCs w:val="22"/>
      <w14:ligatures w14:val="none"/>
    </w:rPr>
  </w:style>
  <w:style w:type="character" w:styleId="PlaceholderText">
    <w:name w:val="Placeholder Text"/>
    <w:basedOn w:val="DefaultParagraphFont"/>
    <w:uiPriority w:val="99"/>
    <w:semiHidden/>
    <w:rsid w:val="009E7D9C"/>
    <w:rPr>
      <w:color w:val="808080"/>
    </w:rPr>
  </w:style>
  <w:style w:type="paragraph" w:customStyle="1" w:styleId="055D4876675E402BADE74F1AB3C83AAA1">
    <w:name w:val="055D4876675E402BADE74F1AB3C83AAA1"/>
    <w:rsid w:val="009E7D9C"/>
    <w:pPr>
      <w:spacing w:after="0" w:line="240" w:lineRule="auto"/>
    </w:pPr>
    <w:rPr>
      <w:rFonts w:eastAsiaTheme="minorHAnsi"/>
      <w:kern w:val="0"/>
      <w:sz w:val="22"/>
      <w:szCs w:val="22"/>
      <w14:ligatures w14:val="none"/>
    </w:rPr>
  </w:style>
  <w:style w:type="paragraph" w:customStyle="1" w:styleId="C6B2086A0C4849718E4D4CC0B93DF5E71">
    <w:name w:val="C6B2086A0C4849718E4D4CC0B93DF5E71"/>
    <w:rsid w:val="009D0214"/>
    <w:pPr>
      <w:spacing w:line="259" w:lineRule="auto"/>
    </w:pPr>
    <w:rPr>
      <w:rFonts w:eastAsiaTheme="minorHAnsi"/>
      <w:kern w:val="0"/>
      <w:sz w:val="22"/>
      <w:szCs w:val="22"/>
      <w14:ligatures w14:val="none"/>
    </w:rPr>
  </w:style>
  <w:style w:type="paragraph" w:customStyle="1" w:styleId="E4DC9D0FA7AB4E92B85B2241C39C066D19">
    <w:name w:val="E4DC9D0FA7AB4E92B85B2241C39C066D19"/>
    <w:rsid w:val="009D0214"/>
    <w:pPr>
      <w:spacing w:line="259" w:lineRule="auto"/>
    </w:pPr>
    <w:rPr>
      <w:rFonts w:eastAsiaTheme="minorHAnsi"/>
      <w:kern w:val="0"/>
      <w:sz w:val="22"/>
      <w:szCs w:val="22"/>
      <w14:ligatures w14:val="none"/>
    </w:rPr>
  </w:style>
  <w:style w:type="paragraph" w:customStyle="1" w:styleId="718EFBC6A0D54A4BB80995A1029EB5AD15">
    <w:name w:val="718EFBC6A0D54A4BB80995A1029EB5AD15"/>
    <w:rsid w:val="009D0214"/>
    <w:pPr>
      <w:spacing w:line="259" w:lineRule="auto"/>
    </w:pPr>
    <w:rPr>
      <w:rFonts w:eastAsiaTheme="minorHAnsi"/>
      <w:kern w:val="0"/>
      <w:sz w:val="22"/>
      <w:szCs w:val="22"/>
      <w14:ligatures w14:val="none"/>
    </w:rPr>
  </w:style>
  <w:style w:type="paragraph" w:customStyle="1" w:styleId="E5282BCDD0534115A30C424FEF946B9913">
    <w:name w:val="E5282BCDD0534115A30C424FEF946B9913"/>
    <w:rsid w:val="009D0214"/>
    <w:pPr>
      <w:spacing w:line="259" w:lineRule="auto"/>
    </w:pPr>
    <w:rPr>
      <w:rFonts w:eastAsiaTheme="minorHAnsi"/>
      <w:kern w:val="0"/>
      <w:sz w:val="22"/>
      <w:szCs w:val="22"/>
      <w14:ligatures w14:val="none"/>
    </w:rPr>
  </w:style>
  <w:style w:type="paragraph" w:customStyle="1" w:styleId="92FEC77A7A2140E5BAD38A3FFDD8AE0613">
    <w:name w:val="92FEC77A7A2140E5BAD38A3FFDD8AE0613"/>
    <w:rsid w:val="009D0214"/>
    <w:pPr>
      <w:spacing w:line="259" w:lineRule="auto"/>
    </w:pPr>
    <w:rPr>
      <w:rFonts w:eastAsiaTheme="minorHAnsi"/>
      <w:kern w:val="0"/>
      <w:sz w:val="22"/>
      <w:szCs w:val="22"/>
      <w14:ligatures w14:val="none"/>
    </w:rPr>
  </w:style>
  <w:style w:type="paragraph" w:customStyle="1" w:styleId="4D0E9C65A88C449DA2DA344ABA1B3FDB13">
    <w:name w:val="4D0E9C65A88C449DA2DA344ABA1B3FDB13"/>
    <w:rsid w:val="009D0214"/>
    <w:pPr>
      <w:spacing w:line="259" w:lineRule="auto"/>
    </w:pPr>
    <w:rPr>
      <w:rFonts w:eastAsiaTheme="minorHAnsi"/>
      <w:kern w:val="0"/>
      <w:sz w:val="22"/>
      <w:szCs w:val="22"/>
      <w14:ligatures w14:val="none"/>
    </w:rPr>
  </w:style>
  <w:style w:type="paragraph" w:customStyle="1" w:styleId="4DAFBCEA351347019EC02E5D82EBFACB13">
    <w:name w:val="4DAFBCEA351347019EC02E5D82EBFACB13"/>
    <w:rsid w:val="009D0214"/>
    <w:pPr>
      <w:spacing w:line="259" w:lineRule="auto"/>
    </w:pPr>
    <w:rPr>
      <w:rFonts w:eastAsiaTheme="minorHAnsi"/>
      <w:kern w:val="0"/>
      <w:sz w:val="22"/>
      <w:szCs w:val="22"/>
      <w14:ligatures w14:val="none"/>
    </w:rPr>
  </w:style>
  <w:style w:type="paragraph" w:customStyle="1" w:styleId="D5761C7B655D4ACFA2644F012C5CE1A513">
    <w:name w:val="D5761C7B655D4ACFA2644F012C5CE1A513"/>
    <w:rsid w:val="009D0214"/>
    <w:pPr>
      <w:spacing w:line="259" w:lineRule="auto"/>
    </w:pPr>
    <w:rPr>
      <w:rFonts w:eastAsiaTheme="minorHAnsi"/>
      <w:kern w:val="0"/>
      <w:sz w:val="22"/>
      <w:szCs w:val="22"/>
      <w14:ligatures w14:val="none"/>
    </w:rPr>
  </w:style>
  <w:style w:type="paragraph" w:customStyle="1" w:styleId="6A1B804A98DC44D1B87544DC3EFCDEAE13">
    <w:name w:val="6A1B804A98DC44D1B87544DC3EFCDEAE13"/>
    <w:rsid w:val="009D0214"/>
    <w:pPr>
      <w:spacing w:line="259" w:lineRule="auto"/>
    </w:pPr>
    <w:rPr>
      <w:rFonts w:eastAsiaTheme="minorHAnsi"/>
      <w:kern w:val="0"/>
      <w:sz w:val="22"/>
      <w:szCs w:val="22"/>
      <w14:ligatures w14:val="none"/>
    </w:rPr>
  </w:style>
  <w:style w:type="paragraph" w:customStyle="1" w:styleId="13F9C6CEFAE949B181A5B0C6E988412713">
    <w:name w:val="13F9C6CEFAE949B181A5B0C6E988412713"/>
    <w:rsid w:val="009D0214"/>
    <w:pPr>
      <w:spacing w:line="259" w:lineRule="auto"/>
    </w:pPr>
    <w:rPr>
      <w:rFonts w:eastAsiaTheme="minorHAnsi"/>
      <w:kern w:val="0"/>
      <w:sz w:val="22"/>
      <w:szCs w:val="22"/>
      <w14:ligatures w14:val="none"/>
    </w:rPr>
  </w:style>
  <w:style w:type="paragraph" w:customStyle="1" w:styleId="6C0197755AD74E9EA940FC979248028813">
    <w:name w:val="6C0197755AD74E9EA940FC979248028813"/>
    <w:rsid w:val="009D0214"/>
    <w:pPr>
      <w:spacing w:line="259" w:lineRule="auto"/>
    </w:pPr>
    <w:rPr>
      <w:rFonts w:eastAsiaTheme="minorHAnsi"/>
      <w:kern w:val="0"/>
      <w:sz w:val="22"/>
      <w:szCs w:val="22"/>
      <w14:ligatures w14:val="none"/>
    </w:rPr>
  </w:style>
  <w:style w:type="paragraph" w:customStyle="1" w:styleId="3313798CC626415F949558D90C9A01DE13">
    <w:name w:val="3313798CC626415F949558D90C9A01DE13"/>
    <w:rsid w:val="009D0214"/>
    <w:pPr>
      <w:spacing w:line="259" w:lineRule="auto"/>
    </w:pPr>
    <w:rPr>
      <w:rFonts w:eastAsiaTheme="minorHAnsi"/>
      <w:kern w:val="0"/>
      <w:sz w:val="22"/>
      <w:szCs w:val="22"/>
      <w14:ligatures w14:val="none"/>
    </w:rPr>
  </w:style>
  <w:style w:type="paragraph" w:customStyle="1" w:styleId="D59C63C25D804F8083BA89E0441D755113">
    <w:name w:val="D59C63C25D804F8083BA89E0441D755113"/>
    <w:rsid w:val="009D0214"/>
    <w:pPr>
      <w:spacing w:line="259" w:lineRule="auto"/>
    </w:pPr>
    <w:rPr>
      <w:rFonts w:eastAsiaTheme="minorHAnsi"/>
      <w:kern w:val="0"/>
      <w:sz w:val="22"/>
      <w:szCs w:val="22"/>
      <w14:ligatures w14:val="none"/>
    </w:rPr>
  </w:style>
  <w:style w:type="paragraph" w:customStyle="1" w:styleId="989F8C552635482E84DEAAB41F4E46C413">
    <w:name w:val="989F8C552635482E84DEAAB41F4E46C413"/>
    <w:rsid w:val="009D0214"/>
    <w:pPr>
      <w:spacing w:line="259" w:lineRule="auto"/>
    </w:pPr>
    <w:rPr>
      <w:rFonts w:eastAsiaTheme="minorHAnsi"/>
      <w:kern w:val="0"/>
      <w:sz w:val="22"/>
      <w:szCs w:val="22"/>
      <w14:ligatures w14:val="none"/>
    </w:rPr>
  </w:style>
  <w:style w:type="paragraph" w:customStyle="1" w:styleId="F0C5E2E5A20F4DF9B20A8E6F2AD8F75613">
    <w:name w:val="F0C5E2E5A20F4DF9B20A8E6F2AD8F75613"/>
    <w:rsid w:val="009D0214"/>
    <w:pPr>
      <w:spacing w:line="259" w:lineRule="auto"/>
    </w:pPr>
    <w:rPr>
      <w:rFonts w:eastAsiaTheme="minorHAnsi"/>
      <w:kern w:val="0"/>
      <w:sz w:val="22"/>
      <w:szCs w:val="22"/>
      <w14:ligatures w14:val="none"/>
    </w:rPr>
  </w:style>
  <w:style w:type="paragraph" w:customStyle="1" w:styleId="037F4717DDA24D9DA0FF39C2C94CCECE13">
    <w:name w:val="037F4717DDA24D9DA0FF39C2C94CCECE13"/>
    <w:rsid w:val="009D0214"/>
    <w:pPr>
      <w:spacing w:line="259" w:lineRule="auto"/>
    </w:pPr>
    <w:rPr>
      <w:rFonts w:eastAsiaTheme="minorHAnsi"/>
      <w:kern w:val="0"/>
      <w:sz w:val="22"/>
      <w:szCs w:val="22"/>
      <w14:ligatures w14:val="none"/>
    </w:rPr>
  </w:style>
  <w:style w:type="paragraph" w:customStyle="1" w:styleId="F97A6A9BC7DF49AB897907E96009445813">
    <w:name w:val="F97A6A9BC7DF49AB897907E96009445813"/>
    <w:rsid w:val="009D0214"/>
    <w:pPr>
      <w:spacing w:line="259" w:lineRule="auto"/>
    </w:pPr>
    <w:rPr>
      <w:rFonts w:eastAsiaTheme="minorHAnsi"/>
      <w:kern w:val="0"/>
      <w:sz w:val="22"/>
      <w:szCs w:val="22"/>
      <w14:ligatures w14:val="none"/>
    </w:rPr>
  </w:style>
  <w:style w:type="paragraph" w:customStyle="1" w:styleId="B686CC7F6E4E4EF1B8A23BE40500323513">
    <w:name w:val="B686CC7F6E4E4EF1B8A23BE40500323513"/>
    <w:rsid w:val="009D0214"/>
    <w:pPr>
      <w:spacing w:line="259" w:lineRule="auto"/>
    </w:pPr>
    <w:rPr>
      <w:rFonts w:eastAsiaTheme="minorHAnsi"/>
      <w:kern w:val="0"/>
      <w:sz w:val="22"/>
      <w:szCs w:val="22"/>
      <w14:ligatures w14:val="none"/>
    </w:rPr>
  </w:style>
  <w:style w:type="paragraph" w:customStyle="1" w:styleId="EE7150EBBB4B4116BC3E0E707901FCCA13">
    <w:name w:val="EE7150EBBB4B4116BC3E0E707901FCCA13"/>
    <w:rsid w:val="009D0214"/>
    <w:pPr>
      <w:spacing w:line="259" w:lineRule="auto"/>
    </w:pPr>
    <w:rPr>
      <w:rFonts w:eastAsiaTheme="minorHAnsi"/>
      <w:kern w:val="0"/>
      <w:sz w:val="22"/>
      <w:szCs w:val="22"/>
      <w14:ligatures w14:val="none"/>
    </w:rPr>
  </w:style>
  <w:style w:type="paragraph" w:customStyle="1" w:styleId="5DBD53134F214F0994264AD235A1DFB713">
    <w:name w:val="5DBD53134F214F0994264AD235A1DFB713"/>
    <w:rsid w:val="009D0214"/>
    <w:pPr>
      <w:spacing w:line="259" w:lineRule="auto"/>
    </w:pPr>
    <w:rPr>
      <w:rFonts w:eastAsiaTheme="minorHAnsi"/>
      <w:kern w:val="0"/>
      <w:sz w:val="22"/>
      <w:szCs w:val="22"/>
      <w14:ligatures w14:val="none"/>
    </w:rPr>
  </w:style>
  <w:style w:type="paragraph" w:customStyle="1" w:styleId="395A24C54D3443D2B026452CBD59A63B13">
    <w:name w:val="395A24C54D3443D2B026452CBD59A63B13"/>
    <w:rsid w:val="009D0214"/>
    <w:pPr>
      <w:spacing w:line="259" w:lineRule="auto"/>
    </w:pPr>
    <w:rPr>
      <w:rFonts w:eastAsiaTheme="minorHAnsi"/>
      <w:kern w:val="0"/>
      <w:sz w:val="22"/>
      <w:szCs w:val="22"/>
      <w14:ligatures w14:val="none"/>
    </w:rPr>
  </w:style>
  <w:style w:type="paragraph" w:customStyle="1" w:styleId="486326A5172E445E914F4053B5EC99E613">
    <w:name w:val="486326A5172E445E914F4053B5EC99E613"/>
    <w:rsid w:val="009D0214"/>
    <w:pPr>
      <w:spacing w:line="259" w:lineRule="auto"/>
    </w:pPr>
    <w:rPr>
      <w:rFonts w:eastAsiaTheme="minorHAnsi"/>
      <w:kern w:val="0"/>
      <w:sz w:val="22"/>
      <w:szCs w:val="22"/>
      <w14:ligatures w14:val="none"/>
    </w:rPr>
  </w:style>
  <w:style w:type="paragraph" w:customStyle="1" w:styleId="19CA499CD13847988EC8BDFA7C8B61A013">
    <w:name w:val="19CA499CD13847988EC8BDFA7C8B61A013"/>
    <w:rsid w:val="009D0214"/>
    <w:pPr>
      <w:spacing w:line="259" w:lineRule="auto"/>
    </w:pPr>
    <w:rPr>
      <w:rFonts w:eastAsiaTheme="minorHAnsi"/>
      <w:kern w:val="0"/>
      <w:sz w:val="22"/>
      <w:szCs w:val="22"/>
      <w14:ligatures w14:val="none"/>
    </w:rPr>
  </w:style>
  <w:style w:type="paragraph" w:customStyle="1" w:styleId="98EF925FBE884921835DFF2AD1EE321113">
    <w:name w:val="98EF925FBE884921835DFF2AD1EE321113"/>
    <w:rsid w:val="009D0214"/>
    <w:pPr>
      <w:spacing w:line="259" w:lineRule="auto"/>
    </w:pPr>
    <w:rPr>
      <w:rFonts w:eastAsiaTheme="minorHAnsi"/>
      <w:kern w:val="0"/>
      <w:sz w:val="22"/>
      <w:szCs w:val="22"/>
      <w14:ligatures w14:val="none"/>
    </w:rPr>
  </w:style>
  <w:style w:type="paragraph" w:customStyle="1" w:styleId="1B8AC6221F5F47FABD6F7854D58C3D1C13">
    <w:name w:val="1B8AC6221F5F47FABD6F7854D58C3D1C13"/>
    <w:rsid w:val="009D0214"/>
    <w:pPr>
      <w:spacing w:line="259" w:lineRule="auto"/>
    </w:pPr>
    <w:rPr>
      <w:rFonts w:eastAsiaTheme="minorHAnsi"/>
      <w:kern w:val="0"/>
      <w:sz w:val="22"/>
      <w:szCs w:val="22"/>
      <w14:ligatures w14:val="none"/>
    </w:rPr>
  </w:style>
  <w:style w:type="paragraph" w:customStyle="1" w:styleId="31FBACA934F44F91B6FF8DB22692996D13">
    <w:name w:val="31FBACA934F44F91B6FF8DB22692996D13"/>
    <w:rsid w:val="009D0214"/>
    <w:pPr>
      <w:spacing w:line="259" w:lineRule="auto"/>
    </w:pPr>
    <w:rPr>
      <w:rFonts w:eastAsiaTheme="minorHAnsi"/>
      <w:kern w:val="0"/>
      <w:sz w:val="22"/>
      <w:szCs w:val="22"/>
      <w14:ligatures w14:val="none"/>
    </w:rPr>
  </w:style>
  <w:style w:type="paragraph" w:customStyle="1" w:styleId="6E79164E3D58478FACFB77F25D39D39E13">
    <w:name w:val="6E79164E3D58478FACFB77F25D39D39E13"/>
    <w:rsid w:val="009D0214"/>
    <w:pPr>
      <w:spacing w:after="0" w:line="240" w:lineRule="auto"/>
    </w:pPr>
    <w:rPr>
      <w:rFonts w:eastAsiaTheme="minorHAnsi"/>
      <w:kern w:val="0"/>
      <w:sz w:val="22"/>
      <w:szCs w:val="22"/>
      <w14:ligatures w14:val="none"/>
    </w:rPr>
  </w:style>
  <w:style w:type="paragraph" w:customStyle="1" w:styleId="23284FE20F3F44B0838D24649E61A77311">
    <w:name w:val="23284FE20F3F44B0838D24649E61A77311"/>
    <w:rsid w:val="009D0214"/>
    <w:pPr>
      <w:spacing w:after="0" w:line="240" w:lineRule="auto"/>
    </w:pPr>
    <w:rPr>
      <w:rFonts w:eastAsiaTheme="minorHAnsi"/>
      <w:kern w:val="0"/>
      <w:sz w:val="22"/>
      <w:szCs w:val="22"/>
      <w14:ligatures w14:val="none"/>
    </w:rPr>
  </w:style>
  <w:style w:type="paragraph" w:customStyle="1" w:styleId="D4E10CC306B54B64B411002BF9E3676011">
    <w:name w:val="D4E10CC306B54B64B411002BF9E3676011"/>
    <w:rsid w:val="009D0214"/>
    <w:pPr>
      <w:spacing w:after="0" w:line="240" w:lineRule="auto"/>
    </w:pPr>
    <w:rPr>
      <w:rFonts w:eastAsiaTheme="minorHAnsi"/>
      <w:kern w:val="0"/>
      <w:sz w:val="22"/>
      <w:szCs w:val="22"/>
      <w14:ligatures w14:val="none"/>
    </w:rPr>
  </w:style>
  <w:style w:type="paragraph" w:customStyle="1" w:styleId="DB3D52C27B284239B7EFD8889687D84D10">
    <w:name w:val="DB3D52C27B284239B7EFD8889687D84D10"/>
    <w:rsid w:val="009D0214"/>
    <w:pPr>
      <w:spacing w:line="259" w:lineRule="auto"/>
    </w:pPr>
    <w:rPr>
      <w:rFonts w:eastAsiaTheme="minorHAnsi"/>
      <w:kern w:val="0"/>
      <w:sz w:val="22"/>
      <w:szCs w:val="22"/>
      <w14:ligatures w14:val="none"/>
    </w:rPr>
  </w:style>
  <w:style w:type="paragraph" w:customStyle="1" w:styleId="6492CBFDC6434911A61B0ABA56036ACE10">
    <w:name w:val="6492CBFDC6434911A61B0ABA56036ACE10"/>
    <w:rsid w:val="009D0214"/>
    <w:pPr>
      <w:spacing w:after="0" w:line="240" w:lineRule="auto"/>
    </w:pPr>
    <w:rPr>
      <w:rFonts w:eastAsiaTheme="minorHAnsi"/>
      <w:kern w:val="0"/>
      <w:sz w:val="22"/>
      <w:szCs w:val="22"/>
      <w14:ligatures w14:val="none"/>
    </w:rPr>
  </w:style>
  <w:style w:type="paragraph" w:customStyle="1" w:styleId="9863835359B4453D81D94396C67148D810">
    <w:name w:val="9863835359B4453D81D94396C67148D810"/>
    <w:rsid w:val="009D0214"/>
    <w:pPr>
      <w:spacing w:after="0" w:line="240" w:lineRule="auto"/>
    </w:pPr>
    <w:rPr>
      <w:rFonts w:eastAsiaTheme="minorHAnsi"/>
      <w:kern w:val="0"/>
      <w:sz w:val="22"/>
      <w:szCs w:val="22"/>
      <w14:ligatures w14:val="none"/>
    </w:rPr>
  </w:style>
  <w:style w:type="paragraph" w:customStyle="1" w:styleId="055D4876675E402BADE74F1AB3C83AAA10">
    <w:name w:val="055D4876675E402BADE74F1AB3C83AAA10"/>
    <w:rsid w:val="009D0214"/>
    <w:pPr>
      <w:spacing w:after="0" w:line="240" w:lineRule="auto"/>
    </w:pPr>
    <w:rPr>
      <w:rFonts w:eastAsiaTheme="minorHAnsi"/>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Business Theme to use">
  <a:themeElements>
    <a:clrScheme name="BUS_Activity Based Cost Tracker">
      <a:dk1>
        <a:sysClr val="windowText" lastClr="000000"/>
      </a:dk1>
      <a:lt1>
        <a:sysClr val="window" lastClr="FFFFFF"/>
      </a:lt1>
      <a:dk2>
        <a:srgbClr val="1F497D"/>
      </a:dk2>
      <a:lt2>
        <a:srgbClr val="EEECE1"/>
      </a:lt2>
      <a:accent1>
        <a:srgbClr val="F7F5E6"/>
      </a:accent1>
      <a:accent2>
        <a:srgbClr val="333A56"/>
      </a:accent2>
      <a:accent3>
        <a:srgbClr val="52658F"/>
      </a:accent3>
      <a:accent4>
        <a:srgbClr val="E8E8E8"/>
      </a:accent4>
      <a:accent5>
        <a:srgbClr val="000000"/>
      </a:accent5>
      <a:accent6>
        <a:srgbClr val="8A8A8A"/>
      </a:accent6>
      <a:hlink>
        <a:srgbClr val="0096D2"/>
      </a:hlink>
      <a:folHlink>
        <a:srgbClr val="00578B"/>
      </a:folHlink>
    </a:clrScheme>
    <a:fontScheme name="Custom 53">
      <a:majorFont>
        <a:latin typeface="Franklin Gothic Book"/>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Dark" id="{D39323B7-B2D6-4C10-818B-A5CD4ACE85BD}" vid="{15FD9199-0511-4D87-8BFB-2FF3F0C5B5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A489A-9285-41C3-9CE8-3D353681C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8FD774-1B5E-437E-BA97-7C2A38EA27E6}">
  <ds:schemaRefs>
    <ds:schemaRef ds:uri="http://schemas.microsoft.com/sharepoint/v3/contenttype/forms"/>
  </ds:schemaRefs>
</ds:datastoreItem>
</file>

<file path=customXml/itemProps3.xml><?xml version="1.0" encoding="utf-8"?>
<ds:datastoreItem xmlns:ds="http://schemas.openxmlformats.org/officeDocument/2006/customXml" ds:itemID="{6CCD373B-0576-4E44-A284-0B50CBA69FE3}">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4612A330-B6C1-443F-BF58-309EBC446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Practice update form healthcare</Template>
  <TotalTime>5</TotalTime>
  <Pages>3</Pages>
  <Words>1328</Words>
  <Characters>7571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Marie Camp</dc:creator>
  <cp:keywords/>
  <dc:description/>
  <cp:lastModifiedBy>Anne Marie Camp</cp:lastModifiedBy>
  <cp:revision>2</cp:revision>
  <dcterms:created xsi:type="dcterms:W3CDTF">2025-09-23T21:16:00Z</dcterms:created>
  <dcterms:modified xsi:type="dcterms:W3CDTF">2025-09-23T21:16:00Z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